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671B" w14:textId="77777777" w:rsidR="004F4567" w:rsidRPr="004F4567" w:rsidRDefault="004F4567" w:rsidP="004F4567">
      <w:pPr>
        <w:spacing w:after="0" w:line="240" w:lineRule="auto"/>
        <w:jc w:val="center"/>
        <w:rPr>
          <w:rFonts w:ascii="Times New Roman" w:eastAsia="Times New Roman" w:hAnsi="Times New Roman" w:cs="Times New Roman"/>
          <w:b/>
          <w:sz w:val="16"/>
          <w:szCs w:val="20"/>
          <w:lang w:eastAsia="pl-PL"/>
        </w:rPr>
      </w:pPr>
    </w:p>
    <w:p w14:paraId="43562E2E" w14:textId="743C3523"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5C367D78"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31783E82"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6D02D9DD" w14:textId="77777777" w:rsidR="004F4567" w:rsidRPr="004F4567" w:rsidRDefault="004F4567" w:rsidP="004F4567">
      <w:pPr>
        <w:spacing w:after="0" w:line="240" w:lineRule="auto"/>
        <w:jc w:val="center"/>
        <w:rPr>
          <w:rFonts w:ascii="Times New Roman" w:eastAsia="Times New Roman" w:hAnsi="Times New Roman" w:cs="Times New Roman"/>
          <w:b/>
          <w:sz w:val="20"/>
          <w:szCs w:val="20"/>
          <w:lang w:eastAsia="pl-PL"/>
        </w:rPr>
      </w:pPr>
    </w:p>
    <w:p w14:paraId="216CEEEB" w14:textId="77777777" w:rsidR="004F4567" w:rsidRPr="004F4567" w:rsidRDefault="004F4567" w:rsidP="00E65B70">
      <w:pPr>
        <w:keepNext/>
        <w:spacing w:after="0" w:line="240" w:lineRule="auto"/>
        <w:jc w:val="center"/>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SPECYFIKACJA WARUNKÓW ZAMÓWIENIA (SWZ)</w:t>
      </w:r>
    </w:p>
    <w:p w14:paraId="6B167C1E"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8A4876E" w14:textId="77777777" w:rsidR="004F4567" w:rsidRPr="004F4567" w:rsidRDefault="004F4567" w:rsidP="004F4567">
      <w:pPr>
        <w:spacing w:after="0" w:line="240" w:lineRule="auto"/>
        <w:jc w:val="center"/>
        <w:rPr>
          <w:rFonts w:ascii="Times New Roman" w:eastAsia="Times New Roman" w:hAnsi="Times New Roman" w:cs="Times New Roman"/>
          <w:lang w:eastAsia="pl-PL"/>
        </w:rPr>
      </w:pPr>
    </w:p>
    <w:p w14:paraId="3AEC5C9B" w14:textId="77777777" w:rsidR="004F4567" w:rsidRPr="004F4567" w:rsidRDefault="004F4567" w:rsidP="004F4567">
      <w:pPr>
        <w:spacing w:after="0" w:line="240" w:lineRule="auto"/>
        <w:jc w:val="center"/>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ZAMAWIAJĄCY:</w:t>
      </w:r>
    </w:p>
    <w:p w14:paraId="18A97164" w14:textId="77777777" w:rsidR="004F4567" w:rsidRPr="004F4567" w:rsidRDefault="004F4567" w:rsidP="004F4567">
      <w:pPr>
        <w:spacing w:after="0" w:line="240" w:lineRule="auto"/>
        <w:jc w:val="center"/>
        <w:rPr>
          <w:rFonts w:ascii="Times New Roman" w:eastAsia="Times New Roman" w:hAnsi="Times New Roman" w:cs="Times New Roman"/>
          <w:b/>
          <w:lang w:eastAsia="pl-PL"/>
        </w:rPr>
      </w:pPr>
    </w:p>
    <w:p w14:paraId="4A2C3F21" w14:textId="41766C39" w:rsidR="00B50366" w:rsidRDefault="007C2A34"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Ochotnicza Straż </w:t>
      </w:r>
      <w:r w:rsidR="00A47D75">
        <w:rPr>
          <w:rFonts w:ascii="Times New Roman" w:eastAsia="Times New Roman" w:hAnsi="Times New Roman" w:cs="Times New Roman"/>
          <w:b/>
          <w:bCs/>
          <w:sz w:val="28"/>
          <w:szCs w:val="28"/>
          <w:lang w:eastAsia="pl-PL"/>
        </w:rPr>
        <w:t xml:space="preserve">Pożarna Rzeszów – Słocina </w:t>
      </w:r>
    </w:p>
    <w:p w14:paraId="6097CB75" w14:textId="3B56F29F" w:rsidR="00B50366" w:rsidRDefault="00B50366"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ul. Paderewskiego 154</w:t>
      </w:r>
    </w:p>
    <w:p w14:paraId="533EC2F3" w14:textId="57C2DAC1" w:rsidR="00B50366" w:rsidRDefault="00B50366" w:rsidP="00B50366">
      <w:pPr>
        <w:keepNext/>
        <w:spacing w:after="0" w:line="240" w:lineRule="auto"/>
        <w:jc w:val="center"/>
        <w:outlineLvl w:val="1"/>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35-328 Rzeszów</w:t>
      </w:r>
    </w:p>
    <w:p w14:paraId="3586039E" w14:textId="77777777" w:rsidR="004F4567" w:rsidRPr="004F4567" w:rsidRDefault="004F4567" w:rsidP="004F4567">
      <w:pPr>
        <w:spacing w:after="0" w:line="240" w:lineRule="auto"/>
        <w:jc w:val="center"/>
        <w:rPr>
          <w:rFonts w:ascii="Times New Roman" w:eastAsia="Times New Roman" w:hAnsi="Times New Roman" w:cs="Times New Roman"/>
          <w:b/>
          <w:bCs/>
          <w:lang w:eastAsia="pl-PL"/>
        </w:rPr>
      </w:pPr>
      <w:r w:rsidRPr="004F4567">
        <w:rPr>
          <w:rFonts w:ascii="Times New Roman" w:eastAsia="Times New Roman" w:hAnsi="Times New Roman" w:cs="Times New Roman"/>
          <w:b/>
          <w:bCs/>
          <w:lang w:eastAsia="pl-PL"/>
        </w:rPr>
        <w:t xml:space="preserve">ZAPRASZA DO ZŁOŻENIA OFERTY W POSTĘPOWANIU O UDZIELENIE ZAMOWIENIA PUBLICZNEGO W TRYBIE PODSTAWOWYM </w:t>
      </w:r>
      <w:r w:rsidRPr="00A91F6A">
        <w:rPr>
          <w:rFonts w:ascii="Times New Roman" w:eastAsia="Times New Roman" w:hAnsi="Times New Roman" w:cs="Times New Roman"/>
          <w:b/>
          <w:bCs/>
          <w:lang w:eastAsia="pl-PL"/>
        </w:rPr>
        <w:t>Z FAKLUTATYWNYMI NEGOCJACJAMI</w:t>
      </w:r>
      <w:r w:rsidRPr="004F4567">
        <w:rPr>
          <w:rFonts w:ascii="Times New Roman" w:eastAsia="Times New Roman" w:hAnsi="Times New Roman" w:cs="Times New Roman"/>
          <w:b/>
          <w:bCs/>
          <w:lang w:eastAsia="pl-PL"/>
        </w:rPr>
        <w:t xml:space="preserve"> </w:t>
      </w:r>
      <w:r w:rsidRPr="004F4567">
        <w:rPr>
          <w:rFonts w:ascii="Times New Roman" w:eastAsia="Times New Roman" w:hAnsi="Times New Roman" w:cs="Times New Roman"/>
          <w:b/>
          <w:bCs/>
          <w:lang w:eastAsia="pl-PL"/>
        </w:rPr>
        <w:br/>
        <w:t>O WARTOŚCI ZAMÓWIENIA NIE PRZEKRACZAJĄCEJ PROGÓW UNIJNYCH  O JAKICH STANOWI ART. 3 USTAWY  Z 11 WRZEŚNIA 2019 R. PRAWO ZAMOWIEŃ PUBLICZNYCH, DALEJ PZP PN.:</w:t>
      </w:r>
    </w:p>
    <w:p w14:paraId="71458D87"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14536FAD" w14:textId="57C3A00C"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5585AF1" w14:textId="77777777"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bookmarkStart w:id="0" w:name="_Hlk50368934"/>
    </w:p>
    <w:p w14:paraId="1E863BDB" w14:textId="77777777" w:rsidR="003C7EAA" w:rsidRPr="003C7EAA" w:rsidRDefault="00BF1344" w:rsidP="003C7EAA">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Pr>
          <w:rFonts w:ascii="Times New Roman" w:eastAsia="Lucida Sans Unicode" w:hAnsi="Times New Roman" w:cs="Sendnya"/>
          <w:b/>
          <w:bCs/>
          <w:kern w:val="1"/>
          <w:sz w:val="32"/>
          <w:szCs w:val="32"/>
          <w:lang w:eastAsia="or-IN" w:bidi="or-IN"/>
        </w:rPr>
        <w:t>„</w:t>
      </w:r>
      <w:r w:rsidR="003C7EAA">
        <w:rPr>
          <w:rFonts w:ascii="Times New Roman" w:eastAsia="Lucida Sans Unicode" w:hAnsi="Times New Roman" w:cs="Sendnya"/>
          <w:b/>
          <w:bCs/>
          <w:kern w:val="1"/>
          <w:sz w:val="32"/>
          <w:szCs w:val="32"/>
          <w:lang w:eastAsia="or-IN" w:bidi="or-IN"/>
        </w:rPr>
        <w:t xml:space="preserve">Dostawę samochodu </w:t>
      </w:r>
      <w:r w:rsidR="003C7EAA" w:rsidRPr="003C7EAA">
        <w:rPr>
          <w:rFonts w:ascii="Times New Roman" w:eastAsia="Lucida Sans Unicode" w:hAnsi="Times New Roman" w:cs="Sendnya"/>
          <w:b/>
          <w:bCs/>
          <w:kern w:val="1"/>
          <w:sz w:val="32"/>
          <w:szCs w:val="32"/>
          <w:lang w:eastAsia="or-IN" w:bidi="or-IN"/>
        </w:rPr>
        <w:t>ratowniczo-gaśniczego</w:t>
      </w:r>
    </w:p>
    <w:p w14:paraId="2EDCADC6" w14:textId="5F999CC1" w:rsidR="004F4567" w:rsidRPr="004F4567" w:rsidRDefault="003C7EAA" w:rsidP="003C7EAA">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sidRPr="003C7EAA">
        <w:rPr>
          <w:rFonts w:ascii="Times New Roman" w:eastAsia="Lucida Sans Unicode" w:hAnsi="Times New Roman" w:cs="Sendnya"/>
          <w:b/>
          <w:bCs/>
          <w:kern w:val="1"/>
          <w:sz w:val="32"/>
          <w:szCs w:val="32"/>
          <w:lang w:eastAsia="or-IN" w:bidi="or-IN"/>
        </w:rPr>
        <w:t xml:space="preserve"> dla jednostki Ochotniczej Straży Pożarnej w Rzeszowie -Słocina </w:t>
      </w:r>
      <w:r>
        <w:rPr>
          <w:rFonts w:ascii="Times New Roman" w:eastAsia="Lucida Sans Unicode" w:hAnsi="Times New Roman" w:cs="Sendnya"/>
          <w:b/>
          <w:bCs/>
          <w:kern w:val="1"/>
          <w:sz w:val="32"/>
          <w:szCs w:val="32"/>
          <w:lang w:eastAsia="or-IN" w:bidi="or-IN"/>
        </w:rPr>
        <w:t xml:space="preserve">w ramach zadania </w:t>
      </w:r>
      <w:r w:rsidR="00846D40">
        <w:rPr>
          <w:rFonts w:ascii="Times New Roman" w:eastAsia="Lucida Sans Unicode" w:hAnsi="Times New Roman" w:cs="Sendnya"/>
          <w:b/>
          <w:bCs/>
          <w:kern w:val="1"/>
          <w:sz w:val="32"/>
          <w:szCs w:val="32"/>
          <w:lang w:eastAsia="or-IN" w:bidi="or-IN"/>
        </w:rPr>
        <w:t>Modernizacj</w:t>
      </w:r>
      <w:r>
        <w:rPr>
          <w:rFonts w:ascii="Times New Roman" w:eastAsia="Lucida Sans Unicode" w:hAnsi="Times New Roman" w:cs="Sendnya"/>
          <w:b/>
          <w:bCs/>
          <w:kern w:val="1"/>
          <w:sz w:val="32"/>
          <w:szCs w:val="32"/>
          <w:lang w:eastAsia="or-IN" w:bidi="or-IN"/>
        </w:rPr>
        <w:t>a</w:t>
      </w:r>
      <w:r w:rsidR="00846D40">
        <w:rPr>
          <w:rFonts w:ascii="Times New Roman" w:eastAsia="Lucida Sans Unicode" w:hAnsi="Times New Roman" w:cs="Sendnya"/>
          <w:b/>
          <w:bCs/>
          <w:kern w:val="1"/>
          <w:sz w:val="32"/>
          <w:szCs w:val="32"/>
          <w:lang w:eastAsia="or-IN" w:bidi="or-IN"/>
        </w:rPr>
        <w:t xml:space="preserve"> taboru ratowniczego poprzez zakup samochodu 4*4 typu pic-</w:t>
      </w:r>
      <w:proofErr w:type="spellStart"/>
      <w:r w:rsidR="00846D40">
        <w:rPr>
          <w:rFonts w:ascii="Times New Roman" w:eastAsia="Lucida Sans Unicode" w:hAnsi="Times New Roman" w:cs="Sendnya"/>
          <w:b/>
          <w:bCs/>
          <w:kern w:val="1"/>
          <w:sz w:val="32"/>
          <w:szCs w:val="32"/>
          <w:lang w:eastAsia="or-IN" w:bidi="or-IN"/>
        </w:rPr>
        <w:t>up</w:t>
      </w:r>
      <w:proofErr w:type="spellEnd"/>
      <w:r w:rsidR="00846D40">
        <w:rPr>
          <w:rFonts w:ascii="Times New Roman" w:eastAsia="Lucida Sans Unicode" w:hAnsi="Times New Roman" w:cs="Sendnya"/>
          <w:b/>
          <w:bCs/>
          <w:kern w:val="1"/>
          <w:sz w:val="32"/>
          <w:szCs w:val="32"/>
          <w:lang w:eastAsia="or-IN" w:bidi="or-IN"/>
        </w:rPr>
        <w:t xml:space="preserve">  z zabudową modułową dla OSP Rzeszów -Słocina</w:t>
      </w:r>
      <w:r w:rsidR="00BF1344">
        <w:rPr>
          <w:rFonts w:ascii="Times New Roman" w:eastAsia="Lucida Sans Unicode" w:hAnsi="Times New Roman" w:cs="Sendnya"/>
          <w:b/>
          <w:bCs/>
          <w:kern w:val="1"/>
          <w:sz w:val="32"/>
          <w:szCs w:val="32"/>
          <w:lang w:eastAsia="or-IN" w:bidi="or-IN"/>
        </w:rPr>
        <w:t>”</w:t>
      </w:r>
    </w:p>
    <w:bookmarkEnd w:id="0"/>
    <w:p w14:paraId="176CD9C1"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5EA703E"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DE0DE07"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6B294C6"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C024EC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0F957394"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737FA039"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r w:rsidRPr="004F4567">
        <w:rPr>
          <w:rFonts w:ascii="Times New Roman" w:eastAsia="Times New Roman" w:hAnsi="Times New Roman" w:cs="Times New Roman"/>
          <w:b/>
          <w:sz w:val="20"/>
          <w:szCs w:val="20"/>
          <w:u w:val="single"/>
          <w:lang w:eastAsia="pl-PL"/>
        </w:rPr>
        <w:t>ZAŁĄCZNIKI:</w:t>
      </w:r>
    </w:p>
    <w:p w14:paraId="0232920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6919295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1</w:t>
      </w:r>
      <w:r w:rsidRPr="004F4567">
        <w:rPr>
          <w:rFonts w:ascii="Times New Roman" w:hAnsi="Times New Roman" w:cs="Times New Roman"/>
          <w:b/>
        </w:rPr>
        <w:tab/>
      </w:r>
      <w:r w:rsidRPr="004F4567">
        <w:rPr>
          <w:rFonts w:ascii="Times New Roman" w:hAnsi="Times New Roman" w:cs="Times New Roman"/>
        </w:rPr>
        <w:t>formularz oferty</w:t>
      </w:r>
    </w:p>
    <w:p w14:paraId="05534EFE" w14:textId="77777777" w:rsidR="004F4567" w:rsidRPr="004F4567" w:rsidRDefault="004F4567" w:rsidP="004F4567">
      <w:pPr>
        <w:tabs>
          <w:tab w:val="left" w:pos="0"/>
        </w:tabs>
        <w:spacing w:after="0" w:line="360" w:lineRule="auto"/>
        <w:ind w:firstLine="1276"/>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 xml:space="preserve">  Załącznik nr  2</w:t>
      </w:r>
      <w:r w:rsidRPr="004F4567">
        <w:rPr>
          <w:rFonts w:ascii="Times New Roman" w:eastAsia="Times New Roman" w:hAnsi="Times New Roman" w:cs="Times New Roman"/>
          <w:lang w:eastAsia="pl-PL"/>
        </w:rPr>
        <w:tab/>
        <w:t xml:space="preserve">             oświadczenie o braku podstaw do wykluczenia wykonawcy</w:t>
      </w:r>
    </w:p>
    <w:p w14:paraId="680A17B9" w14:textId="77777777" w:rsidR="004F4567" w:rsidRPr="004F4567" w:rsidRDefault="004F4567" w:rsidP="004F4567">
      <w:pPr>
        <w:tabs>
          <w:tab w:val="left" w:pos="0"/>
        </w:tabs>
        <w:spacing w:after="0" w:line="360" w:lineRule="auto"/>
        <w:ind w:firstLine="1418"/>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Załącznik nr  3</w:t>
      </w:r>
      <w:r w:rsidRPr="004F4567">
        <w:rPr>
          <w:rFonts w:ascii="Times New Roman" w:eastAsia="Times New Roman" w:hAnsi="Times New Roman" w:cs="Times New Roman"/>
          <w:lang w:eastAsia="pl-PL"/>
        </w:rPr>
        <w:tab/>
        <w:t>oświadczenie o spełnianiu warunków udziału i podmiotach trzecich</w:t>
      </w:r>
    </w:p>
    <w:p w14:paraId="663D0FE9" w14:textId="77777777" w:rsidR="004F4567" w:rsidRPr="004F4567" w:rsidRDefault="004F4567" w:rsidP="004F4567">
      <w:pPr>
        <w:tabs>
          <w:tab w:val="left" w:pos="0"/>
        </w:tabs>
        <w:spacing w:after="0" w:line="360" w:lineRule="auto"/>
        <w:rPr>
          <w:rFonts w:ascii="Times New Roman" w:eastAsia="Times New Roman" w:hAnsi="Times New Roman" w:cs="Times New Roman"/>
          <w:b/>
          <w:sz w:val="20"/>
          <w:szCs w:val="20"/>
          <w:lang w:eastAsia="pl-PL"/>
        </w:rPr>
      </w:pPr>
      <w:r w:rsidRPr="004F4567">
        <w:rPr>
          <w:rFonts w:ascii="Times New Roman" w:eastAsia="Times New Roman" w:hAnsi="Times New Roman" w:cs="Times New Roman"/>
          <w:b/>
          <w:lang w:eastAsia="pl-PL"/>
        </w:rPr>
        <w:t xml:space="preserve">                          Załącznik nr  4</w:t>
      </w:r>
      <w:r w:rsidRPr="004F4567">
        <w:rPr>
          <w:rFonts w:ascii="Times New Roman" w:eastAsia="Times New Roman" w:hAnsi="Times New Roman" w:cs="Times New Roman"/>
          <w:lang w:eastAsia="pl-PL"/>
        </w:rPr>
        <w:tab/>
        <w:t>wzór zobowiązania podmiotu udostępniającego zasoby</w:t>
      </w:r>
    </w:p>
    <w:p w14:paraId="4F98599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rPr>
        <w:tab/>
      </w:r>
      <w:r w:rsidRPr="004F4567">
        <w:rPr>
          <w:rFonts w:ascii="Times New Roman" w:hAnsi="Times New Roman" w:cs="Times New Roman"/>
        </w:rPr>
        <w:tab/>
      </w:r>
      <w:r w:rsidRPr="004F4567">
        <w:rPr>
          <w:rFonts w:ascii="Times New Roman" w:hAnsi="Times New Roman" w:cs="Times New Roman"/>
          <w:b/>
        </w:rPr>
        <w:t>Załącznik nr  5</w:t>
      </w:r>
      <w:r w:rsidRPr="004F4567">
        <w:rPr>
          <w:rFonts w:ascii="Times New Roman" w:hAnsi="Times New Roman" w:cs="Times New Roman"/>
        </w:rPr>
        <w:t xml:space="preserve">            opis przedmiotu zamówienia</w:t>
      </w:r>
    </w:p>
    <w:p w14:paraId="0412B9B6" w14:textId="2A388BB4" w:rsidR="004F4567" w:rsidRDefault="004F4567" w:rsidP="002C49C5">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6</w:t>
      </w:r>
      <w:r w:rsidRPr="004F4567">
        <w:rPr>
          <w:rFonts w:ascii="Times New Roman" w:hAnsi="Times New Roman" w:cs="Times New Roman"/>
        </w:rPr>
        <w:tab/>
      </w:r>
      <w:r w:rsidR="00BF1344">
        <w:rPr>
          <w:rFonts w:ascii="Times New Roman" w:hAnsi="Times New Roman" w:cs="Times New Roman"/>
        </w:rPr>
        <w:t>wzór</w:t>
      </w:r>
      <w:r w:rsidR="002C49C5">
        <w:rPr>
          <w:rFonts w:ascii="Times New Roman" w:hAnsi="Times New Roman" w:cs="Times New Roman"/>
        </w:rPr>
        <w:t xml:space="preserve"> umowy</w:t>
      </w:r>
    </w:p>
    <w:p w14:paraId="56543BAD" w14:textId="77777777" w:rsidR="00FF7FC3" w:rsidRDefault="00FF7FC3" w:rsidP="002C49C5">
      <w:pPr>
        <w:tabs>
          <w:tab w:val="left" w:pos="1134"/>
        </w:tabs>
        <w:rPr>
          <w:rFonts w:ascii="Times New Roman" w:hAnsi="Times New Roman" w:cs="Times New Roman"/>
        </w:rPr>
      </w:pPr>
    </w:p>
    <w:p w14:paraId="50203892" w14:textId="7F271E30" w:rsidR="00C801C4" w:rsidRDefault="00C801C4" w:rsidP="00C801C4">
      <w:pPr>
        <w:tabs>
          <w:tab w:val="left" w:pos="1134"/>
        </w:tabs>
        <w:spacing w:after="0" w:line="240" w:lineRule="auto"/>
        <w:rPr>
          <w:rFonts w:ascii="Times New Roman" w:hAnsi="Times New Roman" w:cs="Times New Roman"/>
        </w:rPr>
      </w:pPr>
    </w:p>
    <w:p w14:paraId="1ABE1FE2" w14:textId="77777777" w:rsidR="00C801C4" w:rsidRPr="004F4567" w:rsidRDefault="00C801C4" w:rsidP="00C801C4">
      <w:pPr>
        <w:tabs>
          <w:tab w:val="left" w:pos="1134"/>
        </w:tabs>
        <w:spacing w:after="0" w:line="240" w:lineRule="auto"/>
        <w:rPr>
          <w:rFonts w:ascii="Times New Roman" w:eastAsia="Times New Roman" w:hAnsi="Times New Roman" w:cs="Times New Roman"/>
          <w:b/>
          <w:sz w:val="20"/>
          <w:szCs w:val="20"/>
          <w:lang w:eastAsia="pl-PL"/>
        </w:rPr>
      </w:pPr>
    </w:p>
    <w:p w14:paraId="5D6B3675" w14:textId="77777777" w:rsidR="004F4567" w:rsidRPr="004F4567" w:rsidRDefault="004F4567" w:rsidP="004646A1">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I – Podstawowe informacje o postępowaniu</w:t>
      </w:r>
    </w:p>
    <w:p w14:paraId="7515214F" w14:textId="77777777" w:rsidR="004F4567" w:rsidRPr="004F4567" w:rsidRDefault="004F4567" w:rsidP="004646A1">
      <w:pPr>
        <w:spacing w:after="0" w:line="240" w:lineRule="auto"/>
        <w:jc w:val="both"/>
        <w:rPr>
          <w:rFonts w:ascii="Times New Roman" w:eastAsia="Times New Roman" w:hAnsi="Times New Roman" w:cs="Times New Roman"/>
          <w:sz w:val="24"/>
          <w:szCs w:val="24"/>
          <w:lang w:eastAsia="pl-PL"/>
        </w:rPr>
      </w:pPr>
    </w:p>
    <w:p w14:paraId="46ABC8B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Zamawiający:</w:t>
      </w:r>
    </w:p>
    <w:p w14:paraId="619BFCAE" w14:textId="5A6F61BA" w:rsidR="004F4567" w:rsidRDefault="00846D40"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Ochotnicza Straż Pożarna Rzeszów </w:t>
      </w:r>
      <w:r w:rsidR="00A47D7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Słocina</w:t>
      </w:r>
    </w:p>
    <w:p w14:paraId="53DE9E48" w14:textId="3A713505" w:rsidR="00846D40" w:rsidRDefault="002C49C5"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w:t>
      </w:r>
      <w:r w:rsidR="00846D40">
        <w:rPr>
          <w:rFonts w:ascii="Times New Roman" w:eastAsia="Times New Roman" w:hAnsi="Times New Roman" w:cs="Times New Roman"/>
          <w:b/>
          <w:sz w:val="24"/>
          <w:szCs w:val="24"/>
          <w:lang w:eastAsia="pl-PL"/>
        </w:rPr>
        <w:t xml:space="preserve">l. </w:t>
      </w:r>
      <w:r>
        <w:rPr>
          <w:rFonts w:ascii="Times New Roman" w:eastAsia="Times New Roman" w:hAnsi="Times New Roman" w:cs="Times New Roman"/>
          <w:b/>
          <w:sz w:val="24"/>
          <w:szCs w:val="24"/>
          <w:lang w:eastAsia="pl-PL"/>
        </w:rPr>
        <w:t>Paderewskiego</w:t>
      </w:r>
      <w:r w:rsidR="00846D40">
        <w:rPr>
          <w:rFonts w:ascii="Times New Roman" w:eastAsia="Times New Roman" w:hAnsi="Times New Roman" w:cs="Times New Roman"/>
          <w:b/>
          <w:sz w:val="24"/>
          <w:szCs w:val="24"/>
          <w:lang w:eastAsia="pl-PL"/>
        </w:rPr>
        <w:t xml:space="preserve"> 154 </w:t>
      </w:r>
    </w:p>
    <w:p w14:paraId="0596A97B" w14:textId="66B5F16A" w:rsidR="002C49C5" w:rsidRPr="004F4567" w:rsidRDefault="002C49C5" w:rsidP="00846D40">
      <w:pPr>
        <w:tabs>
          <w:tab w:val="left" w:pos="284"/>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35-328 </w:t>
      </w:r>
      <w:r w:rsidR="00E65B70">
        <w:rPr>
          <w:rFonts w:ascii="Times New Roman" w:eastAsia="Times New Roman" w:hAnsi="Times New Roman" w:cs="Times New Roman"/>
          <w:b/>
          <w:sz w:val="24"/>
          <w:szCs w:val="24"/>
          <w:lang w:eastAsia="pl-PL"/>
        </w:rPr>
        <w:t>Rzeszów</w:t>
      </w:r>
      <w:r>
        <w:rPr>
          <w:rFonts w:ascii="Times New Roman" w:eastAsia="Times New Roman" w:hAnsi="Times New Roman" w:cs="Times New Roman"/>
          <w:b/>
          <w:sz w:val="24"/>
          <w:szCs w:val="24"/>
          <w:lang w:eastAsia="pl-PL"/>
        </w:rPr>
        <w:t xml:space="preserve"> </w:t>
      </w:r>
    </w:p>
    <w:p w14:paraId="383985B7" w14:textId="3D95A2A0"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numer telefonu: +48</w:t>
      </w:r>
      <w:r w:rsidR="00FF7FC3">
        <w:rPr>
          <w:rFonts w:ascii="Times New Roman" w:eastAsia="Times New Roman" w:hAnsi="Times New Roman" w:cs="Times New Roman"/>
          <w:sz w:val="24"/>
          <w:szCs w:val="24"/>
          <w:lang w:eastAsia="pl-PL"/>
        </w:rPr>
        <w:t> 888 849 485</w:t>
      </w:r>
    </w:p>
    <w:p w14:paraId="11CB838B" w14:textId="0DBBA5F1" w:rsidR="004F4567" w:rsidRPr="004F4567" w:rsidRDefault="00A8095D"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adres poczty elektronicznej: </w:t>
      </w:r>
      <w:hyperlink r:id="rId7" w:history="1">
        <w:r w:rsidRPr="007F54A5">
          <w:rPr>
            <w:rStyle w:val="Hipercze"/>
            <w:rFonts w:ascii="Times New Roman" w:eastAsia="Times New Roman" w:hAnsi="Times New Roman" w:cs="Times New Roman"/>
            <w:sz w:val="24"/>
            <w:szCs w:val="24"/>
            <w:lang w:eastAsia="pl-PL"/>
          </w:rPr>
          <w:t>halon328@wp.pl</w:t>
        </w:r>
      </w:hyperlink>
    </w:p>
    <w:p w14:paraId="64F6B31F" w14:textId="3ABF4AFF" w:rsidR="004F4567" w:rsidRPr="002B0C4B" w:rsidRDefault="007B335A" w:rsidP="00466D3F">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7B335A">
        <w:rPr>
          <w:rFonts w:ascii="ArialMT" w:hAnsi="ArialMT"/>
          <w:color w:val="000000"/>
          <w:sz w:val="24"/>
          <w:szCs w:val="24"/>
        </w:rPr>
        <w:t>adres strony internetowej prowadzonego postępowania, w tym na której</w:t>
      </w:r>
      <w:r>
        <w:rPr>
          <w:rFonts w:ascii="ArialMT" w:hAnsi="ArialMT"/>
          <w:color w:val="000000"/>
        </w:rPr>
        <w:t xml:space="preserve"> </w:t>
      </w:r>
      <w:r w:rsidRPr="007B335A">
        <w:rPr>
          <w:rFonts w:ascii="ArialMT" w:hAnsi="ArialMT"/>
          <w:color w:val="000000"/>
          <w:sz w:val="24"/>
          <w:szCs w:val="24"/>
        </w:rPr>
        <w:t>udostępniane będą zmiany i wyjaśnienia SWZ oraz inne dokumenty zamówienia</w:t>
      </w:r>
      <w:r>
        <w:rPr>
          <w:rFonts w:ascii="ArialMT" w:hAnsi="ArialMT"/>
          <w:color w:val="000000"/>
        </w:rPr>
        <w:t xml:space="preserve"> </w:t>
      </w:r>
      <w:r w:rsidRPr="007B335A">
        <w:rPr>
          <w:rFonts w:ascii="ArialMT" w:hAnsi="ArialMT"/>
          <w:color w:val="000000"/>
          <w:sz w:val="24"/>
          <w:szCs w:val="24"/>
        </w:rPr>
        <w:t>bezpośrednio związane z prowadzonym postępowaniem:</w:t>
      </w:r>
      <w:r w:rsidR="00466D3F" w:rsidRPr="00466D3F">
        <w:t xml:space="preserve"> </w:t>
      </w:r>
      <w:hyperlink r:id="rId8" w:history="1">
        <w:r w:rsidR="00466D3F" w:rsidRPr="00DB0AE0">
          <w:rPr>
            <w:rStyle w:val="Hipercze"/>
            <w:rFonts w:ascii="ArialMT" w:hAnsi="ArialMT"/>
            <w:sz w:val="24"/>
            <w:szCs w:val="24"/>
          </w:rPr>
          <w:t>http://www.osprzeszowslocina.pl</w:t>
        </w:r>
      </w:hyperlink>
      <w:r w:rsidR="00466D3F">
        <w:rPr>
          <w:rFonts w:ascii="ArialMT" w:hAnsi="ArialMT"/>
          <w:color w:val="000000"/>
          <w:sz w:val="24"/>
          <w:szCs w:val="24"/>
        </w:rPr>
        <w:t xml:space="preserve"> </w:t>
      </w:r>
      <w:bookmarkStart w:id="1" w:name="_GoBack"/>
      <w:bookmarkEnd w:id="1"/>
      <w:r w:rsidR="00E7001D">
        <w:rPr>
          <w:rFonts w:ascii="ArialMT" w:hAnsi="ArialMT"/>
          <w:color w:val="000000"/>
          <w:sz w:val="24"/>
          <w:szCs w:val="24"/>
        </w:rPr>
        <w:t xml:space="preserve"> </w:t>
      </w:r>
    </w:p>
    <w:p w14:paraId="67428AAB"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Nazwa postępowania:</w:t>
      </w:r>
    </w:p>
    <w:p w14:paraId="3BF1B1C5" w14:textId="0D36A7B7" w:rsidR="00BF1344" w:rsidRP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BF1344">
        <w:rPr>
          <w:rFonts w:ascii="Times New Roman" w:eastAsia="Lucida Sans Unicode" w:hAnsi="Times New Roman" w:cs="Sendnya"/>
          <w:b/>
          <w:bCs/>
          <w:kern w:val="1"/>
          <w:sz w:val="24"/>
          <w:szCs w:val="24"/>
          <w:lang w:eastAsia="or-IN" w:bidi="or-IN"/>
        </w:rPr>
        <w:t>„</w:t>
      </w:r>
      <w:r w:rsidRPr="004F4567">
        <w:rPr>
          <w:rFonts w:ascii="Times New Roman" w:eastAsia="Lucida Sans Unicode" w:hAnsi="Times New Roman" w:cs="Sendnya"/>
          <w:b/>
          <w:bCs/>
          <w:kern w:val="1"/>
          <w:sz w:val="24"/>
          <w:szCs w:val="24"/>
          <w:lang w:eastAsia="or-IN" w:bidi="or-IN"/>
        </w:rPr>
        <w:t>Dostaw</w:t>
      </w:r>
      <w:r w:rsidRPr="00BF1344">
        <w:rPr>
          <w:rFonts w:ascii="Times New Roman" w:eastAsia="Lucida Sans Unicode" w:hAnsi="Times New Roman" w:cs="Sendnya"/>
          <w:b/>
          <w:bCs/>
          <w:kern w:val="1"/>
          <w:sz w:val="24"/>
          <w:szCs w:val="24"/>
          <w:lang w:eastAsia="or-IN" w:bidi="or-IN"/>
        </w:rPr>
        <w:t>a</w:t>
      </w:r>
      <w:r w:rsidRPr="004F4567">
        <w:rPr>
          <w:rFonts w:ascii="Times New Roman" w:eastAsia="Lucida Sans Unicode" w:hAnsi="Times New Roman" w:cs="Sendnya"/>
          <w:b/>
          <w:bCs/>
          <w:kern w:val="1"/>
          <w:sz w:val="24"/>
          <w:szCs w:val="24"/>
          <w:lang w:eastAsia="or-IN" w:bidi="or-IN"/>
        </w:rPr>
        <w:t xml:space="preserve"> samochodu ratowni</w:t>
      </w:r>
      <w:r w:rsidRPr="00BF1344">
        <w:rPr>
          <w:rFonts w:ascii="Times New Roman" w:eastAsia="Lucida Sans Unicode" w:hAnsi="Times New Roman" w:cs="Sendnya"/>
          <w:b/>
          <w:bCs/>
          <w:kern w:val="1"/>
          <w:sz w:val="24"/>
          <w:szCs w:val="24"/>
          <w:lang w:eastAsia="or-IN" w:bidi="or-IN"/>
        </w:rPr>
        <w:t>czo-gaśniczego</w:t>
      </w:r>
    </w:p>
    <w:p w14:paraId="423DA2E4" w14:textId="3A51E0F9"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4F4567">
        <w:rPr>
          <w:rFonts w:ascii="Times New Roman" w:eastAsia="Lucida Sans Unicode" w:hAnsi="Times New Roman" w:cs="Sendnya"/>
          <w:b/>
          <w:bCs/>
          <w:kern w:val="1"/>
          <w:sz w:val="24"/>
          <w:szCs w:val="24"/>
          <w:lang w:eastAsia="or-IN" w:bidi="or-IN"/>
        </w:rPr>
        <w:t xml:space="preserve"> dla jednostki Ochotniczej Straży Pożarnej w </w:t>
      </w:r>
      <w:r w:rsidR="00A753ED">
        <w:rPr>
          <w:rFonts w:ascii="Times New Roman" w:eastAsia="Lucida Sans Unicode" w:hAnsi="Times New Roman" w:cs="Sendnya"/>
          <w:b/>
          <w:bCs/>
          <w:kern w:val="1"/>
          <w:sz w:val="24"/>
          <w:szCs w:val="24"/>
          <w:lang w:eastAsia="or-IN" w:bidi="or-IN"/>
        </w:rPr>
        <w:t>Rzeszowie -Słocina</w:t>
      </w:r>
      <w:r w:rsidRPr="00BF1344">
        <w:rPr>
          <w:rFonts w:ascii="Times New Roman" w:eastAsia="Lucida Sans Unicode" w:hAnsi="Times New Roman" w:cs="Sendnya"/>
          <w:b/>
          <w:bCs/>
          <w:kern w:val="1"/>
          <w:sz w:val="24"/>
          <w:szCs w:val="24"/>
          <w:lang w:eastAsia="or-IN" w:bidi="or-IN"/>
        </w:rPr>
        <w:t>”</w:t>
      </w:r>
    </w:p>
    <w:p w14:paraId="723083A0" w14:textId="77777777" w:rsidR="002B0C4B" w:rsidRPr="004F4567" w:rsidRDefault="002B0C4B"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p>
    <w:p w14:paraId="22E7447B" w14:textId="77777777" w:rsidR="006C4368" w:rsidRDefault="004F4567" w:rsidP="004F4567">
      <w:pPr>
        <w:tabs>
          <w:tab w:val="left" w:pos="284"/>
        </w:tabs>
        <w:spacing w:after="0" w:line="240" w:lineRule="auto"/>
        <w:jc w:val="both"/>
        <w:rPr>
          <w:rStyle w:val="fontstyle21"/>
        </w:rPr>
      </w:pPr>
      <w:r w:rsidRPr="004F4567">
        <w:rPr>
          <w:rFonts w:ascii="Times New Roman" w:eastAsia="Times New Roman" w:hAnsi="Times New Roman" w:cs="Times New Roman"/>
          <w:bCs/>
          <w:sz w:val="24"/>
          <w:szCs w:val="24"/>
        </w:rPr>
        <w:t xml:space="preserve">3. </w:t>
      </w:r>
      <w:r w:rsidR="004A26F7">
        <w:rPr>
          <w:rStyle w:val="fontstyle21"/>
        </w:rPr>
        <w:t>Tryb podstawowy zgodnie z art. 275 pkt 2 ustawy z dnia 11 września 2019 Prawo</w:t>
      </w:r>
      <w:r w:rsidR="004A26F7">
        <w:rPr>
          <w:rFonts w:ascii="ArialMT" w:hAnsi="ArialMT"/>
          <w:color w:val="000000"/>
        </w:rPr>
        <w:br/>
      </w:r>
      <w:r w:rsidR="004A26F7">
        <w:rPr>
          <w:rStyle w:val="fontstyle21"/>
        </w:rPr>
        <w:t xml:space="preserve">zamówień publicznych (tekst jedn.: Dz. U. z 2019 r. poz. 2019 z </w:t>
      </w:r>
      <w:proofErr w:type="spellStart"/>
      <w:r w:rsidR="004A26F7">
        <w:rPr>
          <w:rStyle w:val="fontstyle21"/>
        </w:rPr>
        <w:t>późn</w:t>
      </w:r>
      <w:proofErr w:type="spellEnd"/>
      <w:r w:rsidR="004A26F7">
        <w:rPr>
          <w:rStyle w:val="fontstyle21"/>
        </w:rPr>
        <w:t>. zm.)</w:t>
      </w:r>
      <w:r w:rsidR="004A26F7">
        <w:rPr>
          <w:rFonts w:ascii="ArialMT" w:hAnsi="ArialMT"/>
          <w:color w:val="000000"/>
        </w:rPr>
        <w:br/>
      </w:r>
      <w:r w:rsidR="004A26F7">
        <w:rPr>
          <w:rStyle w:val="fontstyle21"/>
        </w:rPr>
        <w:t>zwanej dalej „</w:t>
      </w:r>
      <w:proofErr w:type="spellStart"/>
      <w:r w:rsidR="004A26F7">
        <w:rPr>
          <w:rStyle w:val="fontstyle21"/>
        </w:rPr>
        <w:t>Pzp</w:t>
      </w:r>
      <w:proofErr w:type="spellEnd"/>
      <w:r w:rsidR="004A26F7">
        <w:rPr>
          <w:rStyle w:val="fontstyle21"/>
        </w:rPr>
        <w:t>”</w:t>
      </w:r>
    </w:p>
    <w:p w14:paraId="35544120" w14:textId="6154A580" w:rsidR="004A26F7" w:rsidRDefault="004A26F7" w:rsidP="004F4567">
      <w:pPr>
        <w:tabs>
          <w:tab w:val="left" w:pos="284"/>
        </w:tabs>
        <w:spacing w:after="0" w:line="240" w:lineRule="auto"/>
        <w:jc w:val="both"/>
        <w:rPr>
          <w:rStyle w:val="fontstyle21"/>
        </w:rPr>
      </w:pPr>
      <w:r>
        <w:rPr>
          <w:rStyle w:val="fontstyle21"/>
        </w:rPr>
        <w:t>2. Zamawiający przewiduje wybór najkorzystniejszej oferty z możliwością</w:t>
      </w:r>
      <w:r>
        <w:rPr>
          <w:rFonts w:ascii="ArialMT" w:hAnsi="ArialMT"/>
          <w:color w:val="000000"/>
        </w:rPr>
        <w:t xml:space="preserve"> </w:t>
      </w:r>
      <w:r>
        <w:rPr>
          <w:rStyle w:val="fontstyle21"/>
        </w:rPr>
        <w:t>przeprowadzenia negocjacji.</w:t>
      </w:r>
      <w:r>
        <w:rPr>
          <w:rFonts w:ascii="ArialMT" w:hAnsi="ArialMT"/>
          <w:color w:val="000000"/>
        </w:rPr>
        <w:br/>
      </w:r>
      <w:r>
        <w:rPr>
          <w:rStyle w:val="fontstyle21"/>
        </w:rPr>
        <w:t>UWAGA: Zamawiający decyzje o prowadzeniu lub nie prowadzeniu negocjacji</w:t>
      </w:r>
      <w:r>
        <w:rPr>
          <w:rFonts w:ascii="ArialMT" w:hAnsi="ArialMT"/>
          <w:color w:val="000000"/>
        </w:rPr>
        <w:t xml:space="preserve"> </w:t>
      </w:r>
      <w:r>
        <w:rPr>
          <w:rStyle w:val="fontstyle21"/>
        </w:rPr>
        <w:t>podejmie dopiero po złożeniu przez Wykonawców ofert.</w:t>
      </w:r>
    </w:p>
    <w:p w14:paraId="2D03F827" w14:textId="1059EDAD" w:rsidR="004F4567" w:rsidRPr="006C4368" w:rsidRDefault="004A26F7" w:rsidP="006C4368">
      <w:pPr>
        <w:tabs>
          <w:tab w:val="left" w:pos="284"/>
        </w:tabs>
        <w:spacing w:after="0" w:line="240" w:lineRule="auto"/>
        <w:jc w:val="both"/>
        <w:rPr>
          <w:rFonts w:ascii="ArialMT" w:hAnsi="ArialMT"/>
          <w:color w:val="000000"/>
          <w:sz w:val="24"/>
          <w:szCs w:val="24"/>
        </w:rPr>
      </w:pPr>
      <w:r>
        <w:rPr>
          <w:rStyle w:val="fontstyle21"/>
        </w:rPr>
        <w:t>3. Zamawiający nie przewiduje możliwości ograniczenia liczby wykonawców, których</w:t>
      </w:r>
      <w:r>
        <w:rPr>
          <w:rFonts w:ascii="ArialMT" w:hAnsi="ArialMT"/>
          <w:color w:val="000000"/>
        </w:rPr>
        <w:br/>
      </w:r>
      <w:r>
        <w:rPr>
          <w:rStyle w:val="fontstyle21"/>
        </w:rPr>
        <w:t>zaprosi do negocjacji.</w:t>
      </w:r>
    </w:p>
    <w:p w14:paraId="0C53AA9E" w14:textId="30A1E6C6" w:rsidR="004F4567" w:rsidRPr="00001AD8" w:rsidRDefault="004F4567" w:rsidP="00DA7726">
      <w:pPr>
        <w:tabs>
          <w:tab w:val="left" w:pos="284"/>
        </w:tabs>
        <w:spacing w:after="0" w:line="240" w:lineRule="auto"/>
        <w:jc w:val="both"/>
        <w:rPr>
          <w:rFonts w:ascii="Times New Roman" w:eastAsia="Times New Roman" w:hAnsi="Times New Roman" w:cs="Times New Roman"/>
          <w:color w:val="FF0000"/>
          <w:sz w:val="24"/>
          <w:szCs w:val="24"/>
          <w:u w:val="single"/>
          <w:lang w:eastAsia="pl-PL"/>
        </w:rPr>
      </w:pPr>
      <w:r w:rsidRPr="004F4567">
        <w:rPr>
          <w:rFonts w:ascii="Times New Roman" w:eastAsia="Times New Roman" w:hAnsi="Times New Roman" w:cs="Times New Roman"/>
          <w:bCs/>
          <w:sz w:val="24"/>
          <w:szCs w:val="24"/>
        </w:rPr>
        <w:t xml:space="preserve">4. Wykonawca składa ofertę na </w:t>
      </w:r>
      <w:r w:rsidRPr="004F4567">
        <w:rPr>
          <w:rFonts w:ascii="Times New Roman" w:eastAsia="Times New Roman" w:hAnsi="Times New Roman" w:cs="Times New Roman"/>
          <w:b/>
          <w:sz w:val="24"/>
          <w:szCs w:val="24"/>
          <w:lang w:eastAsia="pl-PL"/>
        </w:rPr>
        <w:t>formularzu oferty</w:t>
      </w:r>
      <w:r w:rsidRPr="004F4567">
        <w:rPr>
          <w:rFonts w:ascii="Times New Roman" w:eastAsia="Times New Roman" w:hAnsi="Times New Roman" w:cs="Times New Roman"/>
          <w:sz w:val="24"/>
          <w:szCs w:val="24"/>
          <w:lang w:eastAsia="pl-PL"/>
        </w:rPr>
        <w:t xml:space="preserve">, dostępnym na stronie </w:t>
      </w:r>
      <w:r w:rsidR="00DA7726" w:rsidRPr="002B0C4B">
        <w:rPr>
          <w:rFonts w:ascii="Times New Roman" w:hAnsi="Times New Roman" w:cs="Times New Roman"/>
        </w:rPr>
        <w:t>mini Portalu</w:t>
      </w:r>
      <w:r w:rsidR="00007926">
        <w:rPr>
          <w:rFonts w:ascii="Times New Roman" w:hAnsi="Times New Roman" w:cs="Times New Roman"/>
        </w:rPr>
        <w:t xml:space="preserve">, strona: </w:t>
      </w:r>
      <w:hyperlink r:id="rId9" w:history="1">
        <w:r w:rsidR="00007926" w:rsidRPr="00DB0AE0">
          <w:rPr>
            <w:rStyle w:val="Hipercze"/>
            <w:rFonts w:ascii="Times New Roman" w:hAnsi="Times New Roman" w:cs="Times New Roman"/>
          </w:rPr>
          <w:t>https://miniportal.uzp.gov.pl/</w:t>
        </w:r>
      </w:hyperlink>
      <w:r w:rsidR="00007926">
        <w:rPr>
          <w:rFonts w:ascii="Times New Roman" w:hAnsi="Times New Roman" w:cs="Times New Roman"/>
        </w:rPr>
        <w:t xml:space="preserve"> </w:t>
      </w:r>
      <w:r w:rsidR="00DA7726">
        <w:rPr>
          <w:rFonts w:ascii="Times New Roman" w:hAnsi="Times New Roman" w:cs="Times New Roman"/>
        </w:rPr>
        <w:t xml:space="preserve">. </w:t>
      </w:r>
    </w:p>
    <w:p w14:paraId="00C5169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  Postępowanie prowadzone jest w języku polskim.</w:t>
      </w:r>
    </w:p>
    <w:p w14:paraId="24005242" w14:textId="1775E7CB"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6.  Wykonawca </w:t>
      </w:r>
      <w:r w:rsidR="008C5E0D">
        <w:rPr>
          <w:rFonts w:ascii="Times New Roman" w:eastAsia="Times New Roman" w:hAnsi="Times New Roman" w:cs="Times New Roman"/>
          <w:sz w:val="24"/>
          <w:szCs w:val="24"/>
          <w:lang w:eastAsia="pl-PL"/>
        </w:rPr>
        <w:t>może złożyć tylko jedną ofertę</w:t>
      </w:r>
      <w:r w:rsidRPr="004F4567">
        <w:rPr>
          <w:rFonts w:ascii="Times New Roman" w:eastAsia="Times New Roman" w:hAnsi="Times New Roman" w:cs="Times New Roman"/>
          <w:sz w:val="24"/>
          <w:szCs w:val="24"/>
          <w:lang w:eastAsia="pl-PL"/>
        </w:rPr>
        <w:t>.</w:t>
      </w:r>
    </w:p>
    <w:p w14:paraId="3B6078A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7. Zamawiający nie dopuszcza składania ofert wariantowych oraz w postaci katalogów </w:t>
      </w:r>
      <w:r w:rsidRPr="004F4567">
        <w:rPr>
          <w:rFonts w:ascii="Times New Roman" w:eastAsia="Times New Roman" w:hAnsi="Times New Roman" w:cs="Times New Roman"/>
          <w:sz w:val="24"/>
          <w:szCs w:val="24"/>
          <w:lang w:eastAsia="pl-PL"/>
        </w:rPr>
        <w:tab/>
        <w:t>elektronicznych.</w:t>
      </w:r>
    </w:p>
    <w:p w14:paraId="7F029438"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8.  Zamawiający nie dopuszcza składania ofert częściowych.</w:t>
      </w:r>
    </w:p>
    <w:p w14:paraId="20FD2B2C"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2B6DF028"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przewiduje aukcji elektronicznej.</w:t>
      </w:r>
    </w:p>
    <w:p w14:paraId="33A2F8B6"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prowadzi postępowania w celu zawarcia umowy ramowej.</w:t>
      </w:r>
    </w:p>
    <w:p w14:paraId="0E2C3137"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zastrzega możliwości ubiegania się o udzielenie zamówienia wyłącznie przez Wykonawców, o których mowa w art. 94 </w:t>
      </w:r>
      <w:proofErr w:type="spellStart"/>
      <w:r w:rsidRPr="004F4567">
        <w:rPr>
          <w:rFonts w:ascii="Times New Roman" w:eastAsia="Times New Roman" w:hAnsi="Times New Roman" w:cs="Times New Roman"/>
          <w:color w:val="000000"/>
          <w:sz w:val="24"/>
          <w:szCs w:val="24"/>
          <w:lang w:eastAsia="pl-PL"/>
        </w:rPr>
        <w:t>Pzp</w:t>
      </w:r>
      <w:proofErr w:type="spellEnd"/>
      <w:r w:rsidRPr="004F4567">
        <w:rPr>
          <w:rFonts w:ascii="Times New Roman" w:eastAsia="Times New Roman" w:hAnsi="Times New Roman" w:cs="Times New Roman"/>
          <w:color w:val="000000"/>
          <w:sz w:val="24"/>
          <w:szCs w:val="24"/>
          <w:lang w:eastAsia="pl-PL"/>
        </w:rPr>
        <w:t>.</w:t>
      </w:r>
    </w:p>
    <w:p w14:paraId="5068CF50"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wymaga klauzul społecznych w prowadzonym postępowaniu.</w:t>
      </w:r>
    </w:p>
    <w:p w14:paraId="5FE6231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1ADC8924" w14:textId="67B11FB2"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przewiduje wybór najkorzystniejszej oferty z możliwością prowadzenia  negocjacji</w:t>
      </w:r>
      <w:r w:rsidR="008C5E0D">
        <w:rPr>
          <w:rFonts w:ascii="Times New Roman" w:eastAsia="Times New Roman" w:hAnsi="Times New Roman" w:cs="Times New Roman"/>
          <w:color w:val="000000"/>
          <w:sz w:val="24"/>
          <w:szCs w:val="24"/>
          <w:lang w:eastAsia="pl-PL"/>
        </w:rPr>
        <w:t>.</w:t>
      </w:r>
    </w:p>
    <w:p w14:paraId="1985D98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Zgodnie z art. 310 pkt 1 </w:t>
      </w:r>
      <w:proofErr w:type="spellStart"/>
      <w:r w:rsidRPr="004F4567">
        <w:rPr>
          <w:rFonts w:ascii="Times New Roman" w:eastAsia="Times New Roman" w:hAnsi="Times New Roman" w:cs="Times New Roman"/>
          <w:color w:val="000000"/>
          <w:sz w:val="24"/>
          <w:szCs w:val="24"/>
          <w:lang w:eastAsia="pl-PL"/>
        </w:rPr>
        <w:t>Pzp</w:t>
      </w:r>
      <w:proofErr w:type="spellEnd"/>
      <w:r w:rsidRPr="004F4567">
        <w:rPr>
          <w:rFonts w:ascii="Times New Roman" w:eastAsia="Times New Roman" w:hAnsi="Times New Roman" w:cs="Times New Roman"/>
          <w:color w:val="000000"/>
          <w:sz w:val="24"/>
          <w:szCs w:val="24"/>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3EF6293E" w14:textId="73765197" w:rsidR="004F4567" w:rsidRDefault="004F4567"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14:paraId="1D24F5B5" w14:textId="77777777" w:rsidR="00C74142" w:rsidRPr="004F4567" w:rsidRDefault="00C74142"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14:paraId="04990146" w14:textId="77777777" w:rsidR="004F4567" w:rsidRPr="004F4567" w:rsidRDefault="004F4567" w:rsidP="004646A1">
      <w:pPr>
        <w:keepNext/>
        <w:spacing w:after="0" w:line="240" w:lineRule="auto"/>
        <w:ind w:left="1843" w:hanging="1843"/>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II - Jawność postępowania</w:t>
      </w:r>
    </w:p>
    <w:p w14:paraId="7CD2946C" w14:textId="77777777" w:rsidR="004F4567" w:rsidRPr="004F4567" w:rsidRDefault="004F4567" w:rsidP="004F4567">
      <w:pPr>
        <w:autoSpaceDE w:val="0"/>
        <w:autoSpaceDN w:val="0"/>
        <w:adjustRightInd w:val="0"/>
        <w:spacing w:after="0" w:line="240" w:lineRule="auto"/>
        <w:rPr>
          <w:rFonts w:ascii="Arial" w:eastAsia="Times New Roman" w:hAnsi="Arial" w:cs="Arial"/>
          <w:color w:val="000000"/>
          <w:sz w:val="24"/>
          <w:szCs w:val="24"/>
          <w:lang w:eastAsia="pl-PL"/>
        </w:rPr>
      </w:pPr>
    </w:p>
    <w:p w14:paraId="3594E3B4"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F456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F456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F4567">
        <w:rPr>
          <w:rFonts w:ascii="Times New Roman" w:eastAsia="Times New Roman" w:hAnsi="Times New Roman" w:cs="Times New Roman"/>
          <w:color w:val="000000"/>
          <w:sz w:val="24"/>
          <w:szCs w:val="24"/>
          <w:lang w:eastAsia="pl-PL"/>
        </w:rPr>
        <w:tab/>
        <w:t xml:space="preserve">publicznego. </w:t>
      </w:r>
    </w:p>
    <w:p w14:paraId="2BF03C98"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3A5162A5"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F421C19"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F456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F456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F456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F4567">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4F4567">
        <w:rPr>
          <w:rFonts w:ascii="Times New Roman" w:eastAsia="Times New Roman" w:hAnsi="Times New Roman" w:cs="Times New Roman"/>
          <w:color w:val="000000"/>
          <w:sz w:val="24"/>
          <w:szCs w:val="24"/>
          <w:lang w:eastAsia="pl-PL"/>
        </w:rPr>
        <w:t>późn</w:t>
      </w:r>
      <w:proofErr w:type="spellEnd"/>
      <w:r w:rsidRPr="004F4567">
        <w:rPr>
          <w:rFonts w:ascii="Times New Roman" w:eastAsia="Times New Roman" w:hAnsi="Times New Roman" w:cs="Times New Roman"/>
          <w:color w:val="000000"/>
          <w:sz w:val="24"/>
          <w:szCs w:val="24"/>
          <w:lang w:eastAsia="pl-PL"/>
        </w:rPr>
        <w:t xml:space="preserve">. zm.), zwanego dalej </w:t>
      </w:r>
      <w:r w:rsidRPr="004F4567">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F4567">
        <w:rPr>
          <w:rFonts w:ascii="Times New Roman" w:eastAsia="Times New Roman" w:hAnsi="Times New Roman" w:cs="Times New Roman"/>
          <w:color w:val="000000"/>
          <w:sz w:val="24"/>
          <w:szCs w:val="24"/>
          <w:lang w:eastAsia="pl-PL"/>
        </w:rPr>
        <w:tab/>
        <w:t xml:space="preserve">ustawie, do upływu terminu na ich wniesienie. </w:t>
      </w:r>
    </w:p>
    <w:p w14:paraId="063CC1DA"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Zgodnie z art. 13 ust. 1 i 2 RODO, zamawiający informuje, że: </w:t>
      </w:r>
    </w:p>
    <w:p w14:paraId="63E588B5" w14:textId="07718E19" w:rsidR="004F4567" w:rsidRPr="00C74142" w:rsidRDefault="004F4567" w:rsidP="004F4567">
      <w:pPr>
        <w:tabs>
          <w:tab w:val="left" w:pos="567"/>
        </w:tabs>
        <w:spacing w:after="0" w:line="240" w:lineRule="auto"/>
        <w:ind w:left="426" w:hanging="14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color w:val="000000"/>
          <w:sz w:val="24"/>
          <w:szCs w:val="24"/>
          <w:lang w:eastAsia="pl-PL"/>
        </w:rPr>
        <w:t xml:space="preserve">1) </w:t>
      </w:r>
      <w:r w:rsidRPr="00C74142">
        <w:rPr>
          <w:rFonts w:ascii="Times New Roman" w:eastAsia="Times New Roman" w:hAnsi="Times New Roman" w:cs="Times New Roman"/>
          <w:sz w:val="24"/>
          <w:szCs w:val="24"/>
          <w:lang w:eastAsia="pl-PL"/>
        </w:rPr>
        <w:t xml:space="preserve">administratorem i również podmiotem przetwarzającym wszelkie dane osobowe osób fizycznych związanych z niniejszym postępowaniem jest </w:t>
      </w:r>
      <w:r w:rsidR="00927EA3" w:rsidRPr="00C74142">
        <w:rPr>
          <w:rFonts w:ascii="Times New Roman" w:eastAsia="Times New Roman" w:hAnsi="Times New Roman" w:cs="Times New Roman"/>
          <w:sz w:val="24"/>
          <w:szCs w:val="24"/>
          <w:lang w:eastAsia="pl-PL"/>
        </w:rPr>
        <w:t>Ochotnicza Straż Pożarna Rzeszów</w:t>
      </w:r>
      <w:r w:rsidR="00E52DC8" w:rsidRPr="00C74142">
        <w:rPr>
          <w:rFonts w:ascii="Times New Roman" w:eastAsia="Times New Roman" w:hAnsi="Times New Roman" w:cs="Times New Roman"/>
          <w:sz w:val="24"/>
          <w:szCs w:val="24"/>
          <w:lang w:eastAsia="pl-PL"/>
        </w:rPr>
        <w:t xml:space="preserve"> </w:t>
      </w:r>
      <w:r w:rsidR="00C74142" w:rsidRPr="00C74142">
        <w:rPr>
          <w:rFonts w:ascii="Times New Roman" w:eastAsia="Times New Roman" w:hAnsi="Times New Roman" w:cs="Times New Roman"/>
          <w:sz w:val="24"/>
          <w:szCs w:val="24"/>
          <w:lang w:eastAsia="pl-PL"/>
        </w:rPr>
        <w:t>–</w:t>
      </w:r>
      <w:r w:rsidR="00E52DC8" w:rsidRPr="00C74142">
        <w:rPr>
          <w:rFonts w:ascii="Times New Roman" w:eastAsia="Times New Roman" w:hAnsi="Times New Roman" w:cs="Times New Roman"/>
          <w:sz w:val="24"/>
          <w:szCs w:val="24"/>
          <w:lang w:eastAsia="pl-PL"/>
        </w:rPr>
        <w:t xml:space="preserve"> Słocina</w:t>
      </w:r>
      <w:r w:rsidR="00C74142" w:rsidRPr="00C74142">
        <w:rPr>
          <w:rFonts w:ascii="Times New Roman" w:eastAsia="Times New Roman" w:hAnsi="Times New Roman" w:cs="Times New Roman"/>
          <w:sz w:val="24"/>
          <w:szCs w:val="24"/>
          <w:lang w:eastAsia="pl-PL"/>
        </w:rPr>
        <w:t>.</w:t>
      </w:r>
    </w:p>
    <w:p w14:paraId="77BA70A7" w14:textId="49DFB782" w:rsidR="004F4567" w:rsidRPr="00252734"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color w:val="000000"/>
          <w:sz w:val="24"/>
          <w:szCs w:val="24"/>
          <w:lang w:eastAsia="pl-PL"/>
        </w:rPr>
        <w:tab/>
        <w:t xml:space="preserve">2) kontakt do inspektora ochrony danych osobowych w </w:t>
      </w:r>
      <w:r w:rsidR="00927EA3" w:rsidRPr="00252734">
        <w:rPr>
          <w:rFonts w:ascii="Times New Roman" w:eastAsia="Times New Roman" w:hAnsi="Times New Roman" w:cs="Times New Roman"/>
          <w:sz w:val="24"/>
          <w:szCs w:val="24"/>
          <w:lang w:eastAsia="pl-PL"/>
        </w:rPr>
        <w:t>Ochotniczej Straży Pożarnej Rzeszów</w:t>
      </w:r>
      <w:r w:rsidR="00252734" w:rsidRPr="00252734">
        <w:rPr>
          <w:rFonts w:ascii="Times New Roman" w:eastAsia="Times New Roman" w:hAnsi="Times New Roman" w:cs="Times New Roman"/>
          <w:sz w:val="24"/>
          <w:szCs w:val="24"/>
          <w:lang w:eastAsia="pl-PL"/>
        </w:rPr>
        <w:t xml:space="preserve"> </w:t>
      </w:r>
      <w:r w:rsidR="00E52DC8">
        <w:rPr>
          <w:rFonts w:ascii="Times New Roman" w:eastAsia="Times New Roman" w:hAnsi="Times New Roman" w:cs="Times New Roman"/>
          <w:sz w:val="24"/>
          <w:szCs w:val="24"/>
          <w:lang w:eastAsia="pl-PL"/>
        </w:rPr>
        <w:t xml:space="preserve">– Słocina </w:t>
      </w:r>
      <w:r w:rsidR="00252734" w:rsidRPr="00252734">
        <w:rPr>
          <w:rFonts w:ascii="Times New Roman" w:eastAsia="Times New Roman" w:hAnsi="Times New Roman" w:cs="Times New Roman"/>
          <w:sz w:val="24"/>
          <w:szCs w:val="24"/>
          <w:lang w:eastAsia="pl-PL"/>
        </w:rPr>
        <w:t>pod adres e-mail: halon32</w:t>
      </w:r>
      <w:r w:rsidR="00E52DC8">
        <w:rPr>
          <w:rFonts w:ascii="Times New Roman" w:eastAsia="Times New Roman" w:hAnsi="Times New Roman" w:cs="Times New Roman"/>
          <w:sz w:val="24"/>
          <w:szCs w:val="24"/>
          <w:lang w:eastAsia="pl-PL"/>
        </w:rPr>
        <w:t>8</w:t>
      </w:r>
      <w:r w:rsidRPr="00252734">
        <w:rPr>
          <w:rFonts w:ascii="Times New Roman" w:eastAsia="Times New Roman" w:hAnsi="Times New Roman" w:cs="Times New Roman"/>
          <w:sz w:val="24"/>
          <w:szCs w:val="24"/>
          <w:lang w:eastAsia="pl-PL"/>
        </w:rPr>
        <w:t>@wp.pl;</w:t>
      </w:r>
    </w:p>
    <w:p w14:paraId="46809BE5"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 postępowaniem o udzielenie niniejszego zamówienia, </w:t>
      </w:r>
    </w:p>
    <w:p w14:paraId="4EE98951" w14:textId="14FD8948" w:rsidR="004F4567" w:rsidRPr="004F4567" w:rsidRDefault="004F4567" w:rsidP="00252734">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4) odbiorcami ww. danych osobowych będą osoby lub p</w:t>
      </w:r>
      <w:r w:rsidR="00252734">
        <w:rPr>
          <w:rFonts w:ascii="Times New Roman" w:eastAsia="Times New Roman" w:hAnsi="Times New Roman" w:cs="Times New Roman"/>
          <w:color w:val="000000"/>
          <w:sz w:val="24"/>
          <w:szCs w:val="24"/>
          <w:lang w:eastAsia="pl-PL"/>
        </w:rPr>
        <w:t xml:space="preserve">odmioty, którym udostępniona </w:t>
      </w:r>
      <w:r w:rsidR="00252734">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zostanie dokumentacja postępowania w oparciu o art. 18 o</w:t>
      </w:r>
      <w:r w:rsidR="00252734">
        <w:rPr>
          <w:rFonts w:ascii="Times New Roman" w:eastAsia="Times New Roman" w:hAnsi="Times New Roman" w:cs="Times New Roman"/>
          <w:color w:val="000000"/>
          <w:sz w:val="24"/>
          <w:szCs w:val="24"/>
          <w:lang w:eastAsia="pl-PL"/>
        </w:rPr>
        <w:t xml:space="preserve">raz art. 74 ustawy oraz umowy </w:t>
      </w:r>
      <w:r w:rsidR="00252734">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 xml:space="preserve">dofinansowania (jeżeli dotyczy), </w:t>
      </w:r>
    </w:p>
    <w:p w14:paraId="7045BC31" w14:textId="77777777" w:rsidR="004F4567" w:rsidRPr="004F4567" w:rsidRDefault="004F4567" w:rsidP="004F456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5) ww. dane osobowe będą przechowywane odpowiednio: </w:t>
      </w:r>
    </w:p>
    <w:p w14:paraId="3E51A6DA" w14:textId="77777777" w:rsidR="004F4567" w:rsidRPr="004F4567" w:rsidRDefault="004F4567" w:rsidP="004F456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okres obowiązywania umowy przekracza 4 lata;</w:t>
      </w:r>
    </w:p>
    <w:p w14:paraId="5D7AC732" w14:textId="77777777" w:rsidR="004F4567" w:rsidRPr="004F4567" w:rsidRDefault="004F4567" w:rsidP="004F456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F4567">
        <w:rPr>
          <w:rFonts w:ascii="Times New Roman" w:eastAsia="Times New Roman" w:hAnsi="Times New Roman" w:cs="Times New Roman"/>
          <w:color w:val="000000"/>
          <w:sz w:val="24"/>
          <w:szCs w:val="24"/>
          <w:lang w:eastAsia="pl-PL"/>
        </w:rPr>
        <w:tab/>
        <w:t xml:space="preserve">przepisach o archiwizacji, </w:t>
      </w:r>
    </w:p>
    <w:p w14:paraId="4A38A660" w14:textId="77777777" w:rsidR="004F4567" w:rsidRPr="004F4567" w:rsidRDefault="004F4567" w:rsidP="004F456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4F456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F4567">
        <w:rPr>
          <w:rFonts w:ascii="Times New Roman" w:eastAsia="Times New Roman" w:hAnsi="Times New Roman" w:cs="Times New Roman"/>
          <w:color w:val="000000"/>
          <w:sz w:val="24"/>
          <w:szCs w:val="24"/>
          <w:lang w:eastAsia="pl-PL"/>
        </w:rPr>
        <w:tab/>
        <w:t xml:space="preserve">konsekwencje niepodania określonych danych wynikają z ustawy, </w:t>
      </w:r>
    </w:p>
    <w:p w14:paraId="7A538936" w14:textId="77777777" w:rsidR="004F4567" w:rsidRPr="004F4567" w:rsidRDefault="004F4567" w:rsidP="004F456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7) w odniesieniu do danych osobowych decyzje nie będą podejmowane w sposób </w:t>
      </w:r>
      <w:r w:rsidRPr="004F4567">
        <w:rPr>
          <w:rFonts w:ascii="Times New Roman" w:eastAsia="Times New Roman" w:hAnsi="Times New Roman" w:cs="Times New Roman"/>
          <w:color w:val="000000"/>
          <w:sz w:val="24"/>
          <w:szCs w:val="24"/>
          <w:lang w:eastAsia="pl-PL"/>
        </w:rPr>
        <w:tab/>
        <w:t xml:space="preserve">zautomatyzowany, stosownie do art. 22 RODO, </w:t>
      </w:r>
    </w:p>
    <w:p w14:paraId="71C3E2BC"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8) osoba fizyczna, której dane osobowe dotyczą posiada: </w:t>
      </w:r>
    </w:p>
    <w:p w14:paraId="02DE4BE6"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F456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F456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F456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F456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51264F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F456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F456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F456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F4567">
        <w:rPr>
          <w:rFonts w:ascii="Times New Roman" w:eastAsia="Times New Roman" w:hAnsi="Times New Roman" w:cs="Times New Roman"/>
          <w:color w:val="000000"/>
          <w:sz w:val="24"/>
          <w:szCs w:val="24"/>
          <w:lang w:eastAsia="pl-PL"/>
        </w:rPr>
        <w:tab/>
        <w:t xml:space="preserve">protokołu postępowania oraz jego załączników); </w:t>
      </w:r>
    </w:p>
    <w:p w14:paraId="4DB70F6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F456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F456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F4567">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F456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F456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F4567">
        <w:rPr>
          <w:rFonts w:ascii="Times New Roman" w:eastAsia="Times New Roman" w:hAnsi="Times New Roman" w:cs="Times New Roman"/>
          <w:color w:val="000000"/>
          <w:sz w:val="24"/>
          <w:szCs w:val="24"/>
          <w:lang w:eastAsia="pl-PL"/>
        </w:rPr>
        <w:tab/>
        <w:t xml:space="preserve">RODO; </w:t>
      </w:r>
    </w:p>
    <w:p w14:paraId="02D5AB99"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F4567">
        <w:rPr>
          <w:rFonts w:ascii="Times New Roman" w:eastAsia="Times New Roman" w:hAnsi="Times New Roman" w:cs="Times New Roman"/>
          <w:color w:val="000000"/>
          <w:sz w:val="24"/>
          <w:szCs w:val="24"/>
          <w:lang w:eastAsia="pl-PL"/>
        </w:rPr>
        <w:tab/>
        <w:t xml:space="preserve">przetwarzanie danych osobowych narusza przepisy RODO, </w:t>
      </w:r>
    </w:p>
    <w:p w14:paraId="5A24B844" w14:textId="77777777" w:rsidR="004F4567" w:rsidRPr="004F4567" w:rsidRDefault="004F4567" w:rsidP="004F456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9) osobie fizycznej, której dane osobowe dotyczą nie przysługuje: </w:t>
      </w:r>
    </w:p>
    <w:p w14:paraId="4DBDDE93"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08107E07"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7BBF9719"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0014A202"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3297C706"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03BAEFA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090F5893" w14:textId="0CB8D0D8" w:rsidR="008E32A0" w:rsidRPr="008E32A0" w:rsidRDefault="004F4567" w:rsidP="008E32A0">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w:t>
      </w:r>
      <w:r w:rsidR="008E32A0" w:rsidRPr="008E32A0">
        <w:rPr>
          <w:rFonts w:ascii="Times New Roman" w:eastAsia="Times New Roman" w:hAnsi="Times New Roman" w:cs="Times New Roman"/>
          <w:sz w:val="24"/>
          <w:szCs w:val="24"/>
          <w:lang w:eastAsia="pl-PL"/>
        </w:rPr>
        <w:t>Komunikacja między Zamawiającym a Wyk</w:t>
      </w:r>
      <w:r w:rsidR="008E32A0">
        <w:rPr>
          <w:rFonts w:ascii="Times New Roman" w:eastAsia="Times New Roman" w:hAnsi="Times New Roman" w:cs="Times New Roman"/>
          <w:sz w:val="24"/>
          <w:szCs w:val="24"/>
          <w:lang w:eastAsia="pl-PL"/>
        </w:rPr>
        <w:t xml:space="preserve">onawcami (składanie i wysyłanie </w:t>
      </w:r>
      <w:r w:rsidR="008E32A0" w:rsidRPr="008E32A0">
        <w:rPr>
          <w:rFonts w:ascii="Times New Roman" w:eastAsia="Times New Roman" w:hAnsi="Times New Roman" w:cs="Times New Roman"/>
          <w:sz w:val="24"/>
          <w:szCs w:val="24"/>
          <w:lang w:eastAsia="pl-PL"/>
        </w:rPr>
        <w:t>dokumentów/oświadczeń/wyjaśnień/zawiadomień/informacj</w:t>
      </w:r>
      <w:r w:rsidR="008E32A0">
        <w:rPr>
          <w:rFonts w:ascii="Times New Roman" w:eastAsia="Times New Roman" w:hAnsi="Times New Roman" w:cs="Times New Roman"/>
          <w:sz w:val="24"/>
          <w:szCs w:val="24"/>
          <w:lang w:eastAsia="pl-PL"/>
        </w:rPr>
        <w:t xml:space="preserve">i) odbywa się </w:t>
      </w:r>
      <w:r w:rsidR="008E32A0" w:rsidRPr="008E32A0">
        <w:rPr>
          <w:rFonts w:ascii="Times New Roman" w:eastAsia="Times New Roman" w:hAnsi="Times New Roman" w:cs="Times New Roman"/>
          <w:sz w:val="24"/>
          <w:szCs w:val="24"/>
          <w:lang w:eastAsia="pl-PL"/>
        </w:rPr>
        <w:t>elektronicznie za pośr</w:t>
      </w:r>
      <w:r w:rsidR="008E32A0">
        <w:rPr>
          <w:rFonts w:ascii="Times New Roman" w:eastAsia="Times New Roman" w:hAnsi="Times New Roman" w:cs="Times New Roman"/>
          <w:sz w:val="24"/>
          <w:szCs w:val="24"/>
          <w:lang w:eastAsia="pl-PL"/>
        </w:rPr>
        <w:t xml:space="preserve">ednictwem poczty elektronicznej </w:t>
      </w:r>
      <w:r w:rsidR="008C48AE">
        <w:rPr>
          <w:rFonts w:ascii="Times New Roman" w:eastAsia="Times New Roman" w:hAnsi="Times New Roman" w:cs="Times New Roman"/>
          <w:sz w:val="24"/>
          <w:szCs w:val="24"/>
          <w:lang w:eastAsia="pl-PL"/>
        </w:rPr>
        <w:t>halon328@</w:t>
      </w:r>
      <w:r w:rsidR="008E32A0" w:rsidRPr="008E32A0">
        <w:rPr>
          <w:rFonts w:ascii="Times New Roman" w:eastAsia="Times New Roman" w:hAnsi="Times New Roman" w:cs="Times New Roman"/>
          <w:sz w:val="24"/>
          <w:szCs w:val="24"/>
          <w:lang w:eastAsia="pl-PL"/>
        </w:rPr>
        <w:t>w</w:t>
      </w:r>
      <w:r w:rsidR="008C48AE">
        <w:rPr>
          <w:rFonts w:ascii="Times New Roman" w:eastAsia="Times New Roman" w:hAnsi="Times New Roman" w:cs="Times New Roman"/>
          <w:sz w:val="24"/>
          <w:szCs w:val="24"/>
          <w:lang w:eastAsia="pl-PL"/>
        </w:rPr>
        <w:t>p</w:t>
      </w:r>
      <w:r w:rsidR="008E32A0" w:rsidRPr="008E32A0">
        <w:rPr>
          <w:rFonts w:ascii="Times New Roman" w:eastAsia="Times New Roman" w:hAnsi="Times New Roman" w:cs="Times New Roman"/>
          <w:sz w:val="24"/>
          <w:szCs w:val="24"/>
          <w:lang w:eastAsia="pl-PL"/>
        </w:rPr>
        <w:t>.pl, z zastrzeżeniem pkt 3.</w:t>
      </w:r>
    </w:p>
    <w:p w14:paraId="362A41E5" w14:textId="09E57754" w:rsidR="008E32A0" w:rsidRPr="008E32A0" w:rsidRDefault="008E32A0" w:rsidP="008C48AE">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2. We wszelkiej korespondencji związ</w:t>
      </w:r>
      <w:r w:rsidR="008C48AE">
        <w:rPr>
          <w:rFonts w:ascii="Times New Roman" w:eastAsia="Times New Roman" w:hAnsi="Times New Roman" w:cs="Times New Roman"/>
          <w:sz w:val="24"/>
          <w:szCs w:val="24"/>
          <w:lang w:eastAsia="pl-PL"/>
        </w:rPr>
        <w:t xml:space="preserve">anej z niniejszym postępowaniem </w:t>
      </w:r>
      <w:r w:rsidRPr="008E32A0">
        <w:rPr>
          <w:rFonts w:ascii="Times New Roman" w:eastAsia="Times New Roman" w:hAnsi="Times New Roman" w:cs="Times New Roman"/>
          <w:sz w:val="24"/>
          <w:szCs w:val="24"/>
          <w:lang w:eastAsia="pl-PL"/>
        </w:rPr>
        <w:t xml:space="preserve">Zamawiający i Wykonawcy posługują się </w:t>
      </w:r>
      <w:r w:rsidR="008C48AE">
        <w:rPr>
          <w:rFonts w:ascii="Times New Roman" w:eastAsia="Times New Roman" w:hAnsi="Times New Roman" w:cs="Times New Roman"/>
          <w:sz w:val="24"/>
          <w:szCs w:val="24"/>
          <w:lang w:eastAsia="pl-PL"/>
        </w:rPr>
        <w:t>tytułem</w:t>
      </w:r>
      <w:r w:rsidRPr="008E32A0">
        <w:rPr>
          <w:rFonts w:ascii="Times New Roman" w:eastAsia="Times New Roman" w:hAnsi="Times New Roman" w:cs="Times New Roman"/>
          <w:sz w:val="24"/>
          <w:szCs w:val="24"/>
          <w:lang w:eastAsia="pl-PL"/>
        </w:rPr>
        <w:t xml:space="preserve"> postępowania.</w:t>
      </w:r>
    </w:p>
    <w:p w14:paraId="2EA8BD56" w14:textId="49226BD9" w:rsidR="008E32A0" w:rsidRPr="008E32A0" w:rsidRDefault="008E32A0" w:rsidP="00EE64D2">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 xml:space="preserve">3. OFERTY wraz z dokumentami </w:t>
      </w:r>
      <w:r w:rsidR="008C48AE">
        <w:rPr>
          <w:rFonts w:ascii="Times New Roman" w:eastAsia="Times New Roman" w:hAnsi="Times New Roman" w:cs="Times New Roman"/>
          <w:sz w:val="24"/>
          <w:szCs w:val="24"/>
          <w:lang w:eastAsia="pl-PL"/>
        </w:rPr>
        <w:t xml:space="preserve">składa </w:t>
      </w:r>
      <w:r w:rsidRPr="008E32A0">
        <w:rPr>
          <w:rFonts w:ascii="Times New Roman" w:eastAsia="Times New Roman" w:hAnsi="Times New Roman" w:cs="Times New Roman"/>
          <w:sz w:val="24"/>
          <w:szCs w:val="24"/>
          <w:lang w:eastAsia="pl-PL"/>
        </w:rPr>
        <w:t xml:space="preserve">się za pośrednictwem </w:t>
      </w:r>
      <w:proofErr w:type="spellStart"/>
      <w:r w:rsidRPr="008E32A0">
        <w:rPr>
          <w:rFonts w:ascii="Times New Roman" w:eastAsia="Times New Roman" w:hAnsi="Times New Roman" w:cs="Times New Roman"/>
          <w:sz w:val="24"/>
          <w:szCs w:val="24"/>
          <w:lang w:eastAsia="pl-PL"/>
        </w:rPr>
        <w:t>miniPortalu</w:t>
      </w:r>
      <w:proofErr w:type="spellEnd"/>
      <w:r w:rsidRPr="008E32A0">
        <w:rPr>
          <w:rFonts w:ascii="Times New Roman" w:eastAsia="Times New Roman" w:hAnsi="Times New Roman" w:cs="Times New Roman"/>
          <w:sz w:val="24"/>
          <w:szCs w:val="24"/>
          <w:lang w:eastAsia="pl-PL"/>
        </w:rPr>
        <w:t>. Funkcjonalnoś</w:t>
      </w:r>
      <w:r w:rsidR="00EE64D2">
        <w:rPr>
          <w:rFonts w:ascii="Times New Roman" w:eastAsia="Times New Roman" w:hAnsi="Times New Roman" w:cs="Times New Roman"/>
          <w:sz w:val="24"/>
          <w:szCs w:val="24"/>
          <w:lang w:eastAsia="pl-PL"/>
        </w:rPr>
        <w:t xml:space="preserve">ć do zaszyfrowania oferty przez </w:t>
      </w:r>
      <w:r w:rsidRPr="008E32A0">
        <w:rPr>
          <w:rFonts w:ascii="Times New Roman" w:eastAsia="Times New Roman" w:hAnsi="Times New Roman" w:cs="Times New Roman"/>
          <w:sz w:val="24"/>
          <w:szCs w:val="24"/>
          <w:lang w:eastAsia="pl-PL"/>
        </w:rPr>
        <w:t>Wykonawcę jest dostępna dla wykonawcó</w:t>
      </w:r>
      <w:r w:rsidR="00EE64D2">
        <w:rPr>
          <w:rFonts w:ascii="Times New Roman" w:eastAsia="Times New Roman" w:hAnsi="Times New Roman" w:cs="Times New Roman"/>
          <w:sz w:val="24"/>
          <w:szCs w:val="24"/>
          <w:lang w:eastAsia="pl-PL"/>
        </w:rPr>
        <w:t xml:space="preserve">w na </w:t>
      </w:r>
      <w:proofErr w:type="spellStart"/>
      <w:r w:rsidR="00EE64D2">
        <w:rPr>
          <w:rFonts w:ascii="Times New Roman" w:eastAsia="Times New Roman" w:hAnsi="Times New Roman" w:cs="Times New Roman"/>
          <w:sz w:val="24"/>
          <w:szCs w:val="24"/>
          <w:lang w:eastAsia="pl-PL"/>
        </w:rPr>
        <w:t>miniPortalu</w:t>
      </w:r>
      <w:proofErr w:type="spellEnd"/>
      <w:r w:rsidR="00EE64D2">
        <w:rPr>
          <w:rFonts w:ascii="Times New Roman" w:eastAsia="Times New Roman" w:hAnsi="Times New Roman" w:cs="Times New Roman"/>
          <w:sz w:val="24"/>
          <w:szCs w:val="24"/>
          <w:lang w:eastAsia="pl-PL"/>
        </w:rPr>
        <w:t xml:space="preserve">, w szczegółach </w:t>
      </w:r>
      <w:r w:rsidRPr="008E32A0">
        <w:rPr>
          <w:rFonts w:ascii="Times New Roman" w:eastAsia="Times New Roman" w:hAnsi="Times New Roman" w:cs="Times New Roman"/>
          <w:sz w:val="24"/>
          <w:szCs w:val="24"/>
          <w:lang w:eastAsia="pl-PL"/>
        </w:rPr>
        <w:t>danego postępowania.</w:t>
      </w:r>
    </w:p>
    <w:p w14:paraId="129C64D4" w14:textId="1CA5CDAD" w:rsidR="00EE64D2" w:rsidRPr="008E32A0" w:rsidRDefault="008E32A0" w:rsidP="00EE64D2">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4. Wymagania techniczne i organizacyjne wy</w:t>
      </w:r>
      <w:r w:rsidR="00EE64D2">
        <w:rPr>
          <w:rFonts w:ascii="Times New Roman" w:eastAsia="Times New Roman" w:hAnsi="Times New Roman" w:cs="Times New Roman"/>
          <w:sz w:val="24"/>
          <w:szCs w:val="24"/>
          <w:lang w:eastAsia="pl-PL"/>
        </w:rPr>
        <w:t xml:space="preserve">syłania i odbierania dokumentów </w:t>
      </w:r>
      <w:r w:rsidRPr="008E32A0">
        <w:rPr>
          <w:rFonts w:ascii="Times New Roman" w:eastAsia="Times New Roman" w:hAnsi="Times New Roman" w:cs="Times New Roman"/>
          <w:sz w:val="24"/>
          <w:szCs w:val="24"/>
          <w:lang w:eastAsia="pl-PL"/>
        </w:rPr>
        <w:t>elektronicznych, elektronicznych kop</w:t>
      </w:r>
      <w:r w:rsidR="00EE64D2">
        <w:rPr>
          <w:rFonts w:ascii="Times New Roman" w:eastAsia="Times New Roman" w:hAnsi="Times New Roman" w:cs="Times New Roman"/>
          <w:sz w:val="24"/>
          <w:szCs w:val="24"/>
          <w:lang w:eastAsia="pl-PL"/>
        </w:rPr>
        <w:t xml:space="preserve">ii dokumentów i oświadczeń oraz </w:t>
      </w:r>
      <w:r w:rsidRPr="008E32A0">
        <w:rPr>
          <w:rFonts w:ascii="Times New Roman" w:eastAsia="Times New Roman" w:hAnsi="Times New Roman" w:cs="Times New Roman"/>
          <w:sz w:val="24"/>
          <w:szCs w:val="24"/>
          <w:lang w:eastAsia="pl-PL"/>
        </w:rPr>
        <w:t>informacji przekazywanych przy ich użyci</w:t>
      </w:r>
      <w:r w:rsidR="00EE64D2">
        <w:rPr>
          <w:rFonts w:ascii="Times New Roman" w:eastAsia="Times New Roman" w:hAnsi="Times New Roman" w:cs="Times New Roman"/>
          <w:sz w:val="24"/>
          <w:szCs w:val="24"/>
          <w:lang w:eastAsia="pl-PL"/>
        </w:rPr>
        <w:t xml:space="preserve">u opisane zostały w Regulaminie </w:t>
      </w:r>
      <w:r w:rsidRPr="008E32A0">
        <w:rPr>
          <w:rFonts w:ascii="Times New Roman" w:eastAsia="Times New Roman" w:hAnsi="Times New Roman" w:cs="Times New Roman"/>
          <w:sz w:val="24"/>
          <w:szCs w:val="24"/>
          <w:lang w:eastAsia="pl-PL"/>
        </w:rPr>
        <w:t xml:space="preserve">korzystania z systemu </w:t>
      </w:r>
      <w:proofErr w:type="spellStart"/>
      <w:r w:rsidRPr="008E32A0">
        <w:rPr>
          <w:rFonts w:ascii="Times New Roman" w:eastAsia="Times New Roman" w:hAnsi="Times New Roman" w:cs="Times New Roman"/>
          <w:sz w:val="24"/>
          <w:szCs w:val="24"/>
          <w:lang w:eastAsia="pl-PL"/>
        </w:rPr>
        <w:t>miniPortal</w:t>
      </w:r>
      <w:proofErr w:type="spellEnd"/>
      <w:r w:rsidR="002F34DC">
        <w:rPr>
          <w:rFonts w:ascii="Times New Roman" w:eastAsia="Times New Roman" w:hAnsi="Times New Roman" w:cs="Times New Roman"/>
          <w:sz w:val="24"/>
          <w:szCs w:val="24"/>
          <w:lang w:eastAsia="pl-PL"/>
        </w:rPr>
        <w:t>.</w:t>
      </w:r>
    </w:p>
    <w:p w14:paraId="14D4C959" w14:textId="4337F319" w:rsidR="008E32A0" w:rsidRPr="008E32A0" w:rsidRDefault="008E32A0" w:rsidP="008E32A0">
      <w:pPr>
        <w:spacing w:after="0" w:line="240" w:lineRule="auto"/>
        <w:ind w:left="284" w:hanging="284"/>
        <w:jc w:val="both"/>
        <w:rPr>
          <w:rFonts w:ascii="Times New Roman" w:eastAsia="Times New Roman" w:hAnsi="Times New Roman" w:cs="Times New Roman"/>
          <w:sz w:val="24"/>
          <w:szCs w:val="24"/>
          <w:lang w:eastAsia="pl-PL"/>
        </w:rPr>
      </w:pPr>
      <w:r w:rsidRPr="008E32A0">
        <w:rPr>
          <w:rFonts w:ascii="Times New Roman" w:eastAsia="Times New Roman" w:hAnsi="Times New Roman" w:cs="Times New Roman"/>
          <w:sz w:val="24"/>
          <w:szCs w:val="24"/>
          <w:lang w:eastAsia="pl-PL"/>
        </w:rPr>
        <w:t>.</w:t>
      </w:r>
    </w:p>
    <w:p w14:paraId="3C56C265" w14:textId="10C3863B" w:rsidR="008E32A0" w:rsidRP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8E32A0" w:rsidRPr="008E32A0">
        <w:rPr>
          <w:rFonts w:ascii="Times New Roman" w:eastAsia="Times New Roman" w:hAnsi="Times New Roman" w:cs="Times New Roman"/>
          <w:sz w:val="24"/>
          <w:szCs w:val="24"/>
          <w:lang w:eastAsia="pl-PL"/>
        </w:rPr>
        <w:t>. Maksymalny rozmiar plików przesyłanyc</w:t>
      </w:r>
      <w:r>
        <w:rPr>
          <w:rFonts w:ascii="Times New Roman" w:eastAsia="Times New Roman" w:hAnsi="Times New Roman" w:cs="Times New Roman"/>
          <w:sz w:val="24"/>
          <w:szCs w:val="24"/>
          <w:lang w:eastAsia="pl-PL"/>
        </w:rPr>
        <w:t xml:space="preserve">h za pośrednictwem dedykowanych formularzy do </w:t>
      </w:r>
      <w:r w:rsidR="008E32A0" w:rsidRPr="008E32A0">
        <w:rPr>
          <w:rFonts w:ascii="Times New Roman" w:eastAsia="Times New Roman" w:hAnsi="Times New Roman" w:cs="Times New Roman"/>
          <w:sz w:val="24"/>
          <w:szCs w:val="24"/>
          <w:lang w:eastAsia="pl-PL"/>
        </w:rPr>
        <w:t>złożenia i wycofania oferty wynosi 150 MB.</w:t>
      </w:r>
    </w:p>
    <w:p w14:paraId="48B29E11" w14:textId="14CC4FB4" w:rsidR="008E32A0" w:rsidRP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E32A0" w:rsidRPr="008E32A0">
        <w:rPr>
          <w:rFonts w:ascii="Times New Roman" w:eastAsia="Times New Roman" w:hAnsi="Times New Roman" w:cs="Times New Roman"/>
          <w:sz w:val="24"/>
          <w:szCs w:val="24"/>
          <w:lang w:eastAsia="pl-PL"/>
        </w:rPr>
        <w:t>. Identyfikator postępowania dla postę</w:t>
      </w:r>
      <w:r>
        <w:rPr>
          <w:rFonts w:ascii="Times New Roman" w:eastAsia="Times New Roman" w:hAnsi="Times New Roman" w:cs="Times New Roman"/>
          <w:sz w:val="24"/>
          <w:szCs w:val="24"/>
          <w:lang w:eastAsia="pl-PL"/>
        </w:rPr>
        <w:t xml:space="preserve">powania dostępny jest na Liście </w:t>
      </w:r>
      <w:r w:rsidR="008E32A0" w:rsidRPr="008E32A0">
        <w:rPr>
          <w:rFonts w:ascii="Times New Roman" w:eastAsia="Times New Roman" w:hAnsi="Times New Roman" w:cs="Times New Roman"/>
          <w:sz w:val="24"/>
          <w:szCs w:val="24"/>
          <w:lang w:eastAsia="pl-PL"/>
        </w:rPr>
        <w:t xml:space="preserve">wszystkich postępowań na </w:t>
      </w:r>
      <w:proofErr w:type="spellStart"/>
      <w:r w:rsidR="008E32A0" w:rsidRPr="008E32A0">
        <w:rPr>
          <w:rFonts w:ascii="Times New Roman" w:eastAsia="Times New Roman" w:hAnsi="Times New Roman" w:cs="Times New Roman"/>
          <w:sz w:val="24"/>
          <w:szCs w:val="24"/>
          <w:lang w:eastAsia="pl-PL"/>
        </w:rPr>
        <w:t>miniPortalu</w:t>
      </w:r>
      <w:proofErr w:type="spellEnd"/>
      <w:r w:rsidR="008E32A0" w:rsidRPr="008E32A0">
        <w:rPr>
          <w:rFonts w:ascii="Times New Roman" w:eastAsia="Times New Roman" w:hAnsi="Times New Roman" w:cs="Times New Roman"/>
          <w:sz w:val="24"/>
          <w:szCs w:val="24"/>
          <w:lang w:eastAsia="pl-PL"/>
        </w:rPr>
        <w:t>.</w:t>
      </w:r>
    </w:p>
    <w:p w14:paraId="59F93DEC" w14:textId="4D1197D6" w:rsidR="008E32A0" w:rsidRDefault="002F34DC" w:rsidP="002F34D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8E32A0" w:rsidRPr="008E32A0">
        <w:rPr>
          <w:rFonts w:ascii="Times New Roman" w:eastAsia="Times New Roman" w:hAnsi="Times New Roman" w:cs="Times New Roman"/>
          <w:sz w:val="24"/>
          <w:szCs w:val="24"/>
          <w:lang w:eastAsia="pl-PL"/>
        </w:rPr>
        <w:t>. Sposób sporządzenia dokumentów e</w:t>
      </w:r>
      <w:r>
        <w:rPr>
          <w:rFonts w:ascii="Times New Roman" w:eastAsia="Times New Roman" w:hAnsi="Times New Roman" w:cs="Times New Roman"/>
          <w:sz w:val="24"/>
          <w:szCs w:val="24"/>
          <w:lang w:eastAsia="pl-PL"/>
        </w:rPr>
        <w:t xml:space="preserve">lektronicznych musi być zgody z </w:t>
      </w:r>
      <w:r w:rsidR="008E32A0" w:rsidRPr="008E32A0">
        <w:rPr>
          <w:rFonts w:ascii="Times New Roman" w:eastAsia="Times New Roman" w:hAnsi="Times New Roman" w:cs="Times New Roman"/>
          <w:sz w:val="24"/>
          <w:szCs w:val="24"/>
          <w:lang w:eastAsia="pl-PL"/>
        </w:rPr>
        <w:t>wymaganiami określonymi w rozporządzeni</w:t>
      </w:r>
      <w:r>
        <w:rPr>
          <w:rFonts w:ascii="Times New Roman" w:eastAsia="Times New Roman" w:hAnsi="Times New Roman" w:cs="Times New Roman"/>
          <w:sz w:val="24"/>
          <w:szCs w:val="24"/>
          <w:lang w:eastAsia="pl-PL"/>
        </w:rPr>
        <w:t xml:space="preserve">u Prezesa Rady Ministrów z dnia </w:t>
      </w:r>
      <w:r w:rsidR="008E32A0" w:rsidRPr="008E32A0">
        <w:rPr>
          <w:rFonts w:ascii="Times New Roman" w:eastAsia="Times New Roman" w:hAnsi="Times New Roman" w:cs="Times New Roman"/>
          <w:sz w:val="24"/>
          <w:szCs w:val="24"/>
          <w:lang w:eastAsia="pl-PL"/>
        </w:rPr>
        <w:t>30 grudnia 2020 r. w sprawie sposo</w:t>
      </w:r>
      <w:r>
        <w:rPr>
          <w:rFonts w:ascii="Times New Roman" w:eastAsia="Times New Roman" w:hAnsi="Times New Roman" w:cs="Times New Roman"/>
          <w:sz w:val="24"/>
          <w:szCs w:val="24"/>
          <w:lang w:eastAsia="pl-PL"/>
        </w:rPr>
        <w:t xml:space="preserve">bu sporządzania i przekazywania </w:t>
      </w:r>
      <w:r w:rsidR="008E32A0" w:rsidRPr="008E32A0">
        <w:rPr>
          <w:rFonts w:ascii="Times New Roman" w:eastAsia="Times New Roman" w:hAnsi="Times New Roman" w:cs="Times New Roman"/>
          <w:sz w:val="24"/>
          <w:szCs w:val="24"/>
          <w:lang w:eastAsia="pl-PL"/>
        </w:rPr>
        <w:t xml:space="preserve">informacji oraz wymagań technicznych dla </w:t>
      </w:r>
      <w:r>
        <w:rPr>
          <w:rFonts w:ascii="Times New Roman" w:eastAsia="Times New Roman" w:hAnsi="Times New Roman" w:cs="Times New Roman"/>
          <w:sz w:val="24"/>
          <w:szCs w:val="24"/>
          <w:lang w:eastAsia="pl-PL"/>
        </w:rPr>
        <w:t xml:space="preserve">dokumentów elektronicznych oraz </w:t>
      </w:r>
      <w:r w:rsidR="008E32A0" w:rsidRPr="008E32A0">
        <w:rPr>
          <w:rFonts w:ascii="Times New Roman" w:eastAsia="Times New Roman" w:hAnsi="Times New Roman" w:cs="Times New Roman"/>
          <w:sz w:val="24"/>
          <w:szCs w:val="24"/>
          <w:lang w:eastAsia="pl-PL"/>
        </w:rPr>
        <w:t>środków komunikacji elektronicznej w postę</w:t>
      </w:r>
      <w:r>
        <w:rPr>
          <w:rFonts w:ascii="Times New Roman" w:eastAsia="Times New Roman" w:hAnsi="Times New Roman" w:cs="Times New Roman"/>
          <w:sz w:val="24"/>
          <w:szCs w:val="24"/>
          <w:lang w:eastAsia="pl-PL"/>
        </w:rPr>
        <w:t xml:space="preserve">powaniu o udzielenie zamówienia </w:t>
      </w:r>
      <w:r w:rsidR="008E32A0" w:rsidRPr="008E32A0">
        <w:rPr>
          <w:rFonts w:ascii="Times New Roman" w:eastAsia="Times New Roman" w:hAnsi="Times New Roman" w:cs="Times New Roman"/>
          <w:sz w:val="24"/>
          <w:szCs w:val="24"/>
          <w:lang w:eastAsia="pl-PL"/>
        </w:rPr>
        <w:t xml:space="preserve">publicznego lub konkursie (Dz. U. z 2020 poz. 2452) </w:t>
      </w:r>
      <w:r>
        <w:rPr>
          <w:rFonts w:ascii="Times New Roman" w:eastAsia="Times New Roman" w:hAnsi="Times New Roman" w:cs="Times New Roman"/>
          <w:sz w:val="24"/>
          <w:szCs w:val="24"/>
          <w:lang w:eastAsia="pl-PL"/>
        </w:rPr>
        <w:t xml:space="preserve">oraz rozporządzeniu </w:t>
      </w:r>
      <w:r w:rsidR="008E32A0" w:rsidRPr="008E32A0">
        <w:rPr>
          <w:rFonts w:ascii="Times New Roman" w:eastAsia="Times New Roman" w:hAnsi="Times New Roman" w:cs="Times New Roman"/>
          <w:sz w:val="24"/>
          <w:szCs w:val="24"/>
          <w:lang w:eastAsia="pl-PL"/>
        </w:rPr>
        <w:t>Ministra Rozwoju, Pracy i Technologii z dn</w:t>
      </w:r>
      <w:r>
        <w:rPr>
          <w:rFonts w:ascii="Times New Roman" w:eastAsia="Times New Roman" w:hAnsi="Times New Roman" w:cs="Times New Roman"/>
          <w:sz w:val="24"/>
          <w:szCs w:val="24"/>
          <w:lang w:eastAsia="pl-PL"/>
        </w:rPr>
        <w:t xml:space="preserve">ia 23 grudnia 2020 r. w sprawie </w:t>
      </w:r>
      <w:r w:rsidR="008E32A0" w:rsidRPr="008E32A0">
        <w:rPr>
          <w:rFonts w:ascii="Times New Roman" w:eastAsia="Times New Roman" w:hAnsi="Times New Roman" w:cs="Times New Roman"/>
          <w:sz w:val="24"/>
          <w:szCs w:val="24"/>
          <w:lang w:eastAsia="pl-PL"/>
        </w:rPr>
        <w:t>podmiotowych środków dowodo</w:t>
      </w:r>
      <w:r>
        <w:rPr>
          <w:rFonts w:ascii="Times New Roman" w:eastAsia="Times New Roman" w:hAnsi="Times New Roman" w:cs="Times New Roman"/>
          <w:sz w:val="24"/>
          <w:szCs w:val="24"/>
          <w:lang w:eastAsia="pl-PL"/>
        </w:rPr>
        <w:t xml:space="preserve">wych oraz innych dokumentów lub </w:t>
      </w:r>
      <w:r w:rsidR="008E32A0" w:rsidRPr="008E32A0">
        <w:rPr>
          <w:rFonts w:ascii="Times New Roman" w:eastAsia="Times New Roman" w:hAnsi="Times New Roman" w:cs="Times New Roman"/>
          <w:sz w:val="24"/>
          <w:szCs w:val="24"/>
          <w:lang w:eastAsia="pl-PL"/>
        </w:rPr>
        <w:t>oświadczeń, jakich może żądać zamawiaj</w:t>
      </w:r>
      <w:r>
        <w:rPr>
          <w:rFonts w:ascii="Times New Roman" w:eastAsia="Times New Roman" w:hAnsi="Times New Roman" w:cs="Times New Roman"/>
          <w:sz w:val="24"/>
          <w:szCs w:val="24"/>
          <w:lang w:eastAsia="pl-PL"/>
        </w:rPr>
        <w:t xml:space="preserve">ący od wykonawcy (Dz. U. z 2020 </w:t>
      </w:r>
      <w:r w:rsidR="008E32A0" w:rsidRPr="008E32A0">
        <w:rPr>
          <w:rFonts w:ascii="Times New Roman" w:eastAsia="Times New Roman" w:hAnsi="Times New Roman" w:cs="Times New Roman"/>
          <w:sz w:val="24"/>
          <w:szCs w:val="24"/>
          <w:lang w:eastAsia="pl-PL"/>
        </w:rPr>
        <w:t>poz. 2415).</w:t>
      </w:r>
    </w:p>
    <w:p w14:paraId="184F0E30" w14:textId="77777777" w:rsidR="002F34DC" w:rsidRDefault="004F4567" w:rsidP="002F34DC">
      <w:pPr>
        <w:pStyle w:val="Akapitzlist"/>
        <w:numPr>
          <w:ilvl w:val="0"/>
          <w:numId w:val="35"/>
        </w:numPr>
        <w:spacing w:after="0" w:line="240" w:lineRule="auto"/>
        <w:ind w:left="284" w:hanging="284"/>
        <w:jc w:val="both"/>
        <w:rPr>
          <w:rFonts w:ascii="Times New Roman" w:eastAsia="Times New Roman" w:hAnsi="Times New Roman" w:cs="Times New Roman"/>
          <w:sz w:val="24"/>
          <w:szCs w:val="24"/>
          <w:lang w:eastAsia="pl-PL"/>
        </w:rPr>
      </w:pPr>
      <w:r w:rsidRPr="002F34DC">
        <w:rPr>
          <w:rFonts w:ascii="Times New Roman" w:eastAsia="Times New Roman" w:hAnsi="Times New Roman" w:cs="Times New Roman"/>
          <w:sz w:val="24"/>
          <w:szCs w:val="24"/>
          <w:lang w:eastAsia="pl-PL"/>
        </w:rPr>
        <w:t>Korespondencja przekazana zamawiającemu w inny sposób (np. listownie, mailem) nie będzie brana pod uwagę.</w:t>
      </w:r>
    </w:p>
    <w:p w14:paraId="2D854414" w14:textId="7BE41CE7" w:rsidR="004F4567" w:rsidRPr="002F34DC" w:rsidRDefault="004F4567" w:rsidP="002F34DC">
      <w:pPr>
        <w:pStyle w:val="Akapitzlist"/>
        <w:numPr>
          <w:ilvl w:val="0"/>
          <w:numId w:val="35"/>
        </w:numPr>
        <w:spacing w:after="0" w:line="240" w:lineRule="auto"/>
        <w:ind w:left="284" w:hanging="284"/>
        <w:jc w:val="both"/>
        <w:rPr>
          <w:rFonts w:ascii="Times New Roman" w:eastAsia="Times New Roman" w:hAnsi="Times New Roman" w:cs="Times New Roman"/>
          <w:sz w:val="24"/>
          <w:szCs w:val="24"/>
          <w:lang w:eastAsia="pl-PL"/>
        </w:rPr>
      </w:pPr>
      <w:r w:rsidRPr="002F34DC">
        <w:rPr>
          <w:rFonts w:ascii="Times New Roman" w:eastAsia="Times New Roman" w:hAnsi="Times New Roman" w:cs="Times New Roman"/>
          <w:sz w:val="24"/>
          <w:szCs w:val="24"/>
          <w:lang w:eastAsia="pl-PL"/>
        </w:rPr>
        <w:t xml:space="preserve">Wymagania techniczne i organizacyjne sporządzania, wysyłania i odbierania korespondencji </w:t>
      </w:r>
      <w:r w:rsidRPr="002F34DC">
        <w:rPr>
          <w:rFonts w:ascii="Times New Roman" w:eastAsia="Times New Roman" w:hAnsi="Times New Roman" w:cs="Times New Roman"/>
          <w:sz w:val="24"/>
          <w:szCs w:val="24"/>
          <w:lang w:eastAsia="pl-PL"/>
        </w:rPr>
        <w:tab/>
        <w:t>elektronicznej:</w:t>
      </w:r>
    </w:p>
    <w:p w14:paraId="6C916CCF"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22082E39" w14:textId="77777777" w:rsidR="004F4567" w:rsidRPr="004F4567" w:rsidRDefault="004F4567" w:rsidP="004F456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4F456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4F456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2EE1FF46"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F456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567">
        <w:rPr>
          <w:rFonts w:ascii="Times New Roman" w:eastAsia="Times New Roman" w:hAnsi="Times New Roman" w:cs="Times New Roman"/>
          <w:color w:val="000000"/>
          <w:sz w:val="24"/>
          <w:szCs w:val="24"/>
        </w:rPr>
        <w:t xml:space="preserve">oraz w rozporządzeniu Ministra Rozwoju, Pracy i Technologii z dnia 23 grudnia 2020 r. </w:t>
      </w:r>
      <w:r w:rsidRPr="004F456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2F0AED9B" w14:textId="77777777" w:rsidR="004F4567" w:rsidRPr="00375970"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75970">
        <w:rPr>
          <w:rFonts w:ascii="Times New Roman" w:eastAsia="Times New Roman" w:hAnsi="Times New Roman" w:cs="Times New Roman"/>
          <w:sz w:val="24"/>
          <w:szCs w:val="24"/>
          <w:lang w:eastAsia="pl-PL"/>
        </w:rPr>
        <w:t xml:space="preserve">Osobą uprawnioną do kontaktu z Wykonawcami jest: </w:t>
      </w:r>
    </w:p>
    <w:p w14:paraId="514A3098" w14:textId="089F53AF" w:rsidR="004F4567" w:rsidRPr="00375970" w:rsidRDefault="00A4342D"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75970">
        <w:rPr>
          <w:rFonts w:ascii="Times New Roman" w:eastAsia="Times New Roman" w:hAnsi="Times New Roman" w:cs="Times New Roman"/>
          <w:sz w:val="24"/>
          <w:szCs w:val="24"/>
          <w:lang w:eastAsia="pl-PL"/>
        </w:rPr>
        <w:t xml:space="preserve">● </w:t>
      </w:r>
      <w:r w:rsidR="0086260C" w:rsidRPr="00375970">
        <w:rPr>
          <w:rFonts w:ascii="Times New Roman" w:eastAsia="Times New Roman" w:hAnsi="Times New Roman" w:cs="Times New Roman"/>
          <w:sz w:val="24"/>
          <w:szCs w:val="24"/>
          <w:lang w:eastAsia="pl-PL"/>
        </w:rPr>
        <w:t xml:space="preserve">Kazimierz </w:t>
      </w:r>
      <w:proofErr w:type="spellStart"/>
      <w:r w:rsidR="0086260C" w:rsidRPr="00375970">
        <w:rPr>
          <w:rFonts w:ascii="Times New Roman" w:eastAsia="Times New Roman" w:hAnsi="Times New Roman" w:cs="Times New Roman"/>
          <w:sz w:val="24"/>
          <w:szCs w:val="24"/>
          <w:lang w:eastAsia="pl-PL"/>
        </w:rPr>
        <w:t>Hałoń</w:t>
      </w:r>
      <w:proofErr w:type="spellEnd"/>
      <w:r w:rsidR="0086260C" w:rsidRPr="00375970">
        <w:rPr>
          <w:rFonts w:ascii="Times New Roman" w:eastAsia="Times New Roman" w:hAnsi="Times New Roman" w:cs="Times New Roman"/>
          <w:sz w:val="24"/>
          <w:szCs w:val="24"/>
          <w:lang w:eastAsia="pl-PL"/>
        </w:rPr>
        <w:t xml:space="preserve"> </w:t>
      </w:r>
      <w:r w:rsidRPr="00375970">
        <w:rPr>
          <w:rFonts w:ascii="Times New Roman" w:eastAsia="Times New Roman" w:hAnsi="Times New Roman" w:cs="Times New Roman"/>
          <w:sz w:val="24"/>
          <w:szCs w:val="24"/>
          <w:lang w:eastAsia="pl-PL"/>
        </w:rPr>
        <w:t xml:space="preserve"> tel. +48</w:t>
      </w:r>
      <w:r w:rsidR="00375970" w:rsidRPr="00375970">
        <w:rPr>
          <w:rFonts w:ascii="Times New Roman" w:eastAsia="Times New Roman" w:hAnsi="Times New Roman" w:cs="Times New Roman"/>
          <w:sz w:val="24"/>
          <w:szCs w:val="24"/>
          <w:lang w:eastAsia="pl-PL"/>
        </w:rPr>
        <w:t> 888 849 485</w:t>
      </w:r>
      <w:r w:rsidR="004F4567" w:rsidRPr="00375970">
        <w:rPr>
          <w:rFonts w:ascii="Times New Roman" w:eastAsia="Times New Roman" w:hAnsi="Times New Roman" w:cs="Times New Roman"/>
          <w:sz w:val="24"/>
          <w:szCs w:val="24"/>
          <w:lang w:eastAsia="pl-PL"/>
        </w:rPr>
        <w:t xml:space="preserve">, e-mail: </w:t>
      </w:r>
      <w:hyperlink r:id="rId10" w:history="1">
        <w:r w:rsidR="00375970" w:rsidRPr="00375970">
          <w:rPr>
            <w:rStyle w:val="Hipercze"/>
            <w:rFonts w:ascii="Times New Roman" w:eastAsia="Times New Roman" w:hAnsi="Times New Roman" w:cs="Times New Roman"/>
            <w:color w:val="auto"/>
            <w:sz w:val="24"/>
            <w:szCs w:val="24"/>
            <w:lang w:eastAsia="pl-PL"/>
          </w:rPr>
          <w:t>halon@328@wp.pl</w:t>
        </w:r>
      </w:hyperlink>
      <w:r w:rsidR="00375970" w:rsidRPr="00375970">
        <w:rPr>
          <w:rFonts w:ascii="Times New Roman" w:eastAsia="Times New Roman" w:hAnsi="Times New Roman" w:cs="Times New Roman"/>
          <w:sz w:val="24"/>
          <w:szCs w:val="24"/>
          <w:lang w:eastAsia="pl-PL"/>
        </w:rPr>
        <w:t xml:space="preserve"> </w:t>
      </w:r>
      <w:r w:rsidR="004F4567" w:rsidRPr="00375970">
        <w:rPr>
          <w:rFonts w:ascii="Times New Roman" w:eastAsia="Times New Roman" w:hAnsi="Times New Roman" w:cs="Times New Roman"/>
          <w:sz w:val="24"/>
          <w:szCs w:val="24"/>
          <w:lang w:eastAsia="pl-PL"/>
        </w:rPr>
        <w:t xml:space="preserve"> – </w:t>
      </w:r>
      <w:r w:rsidR="00375970">
        <w:rPr>
          <w:rFonts w:ascii="Times New Roman" w:eastAsia="Times New Roman" w:hAnsi="Times New Roman" w:cs="Times New Roman"/>
          <w:b/>
          <w:sz w:val="24"/>
          <w:szCs w:val="24"/>
          <w:lang w:eastAsia="pl-PL"/>
        </w:rPr>
        <w:t xml:space="preserve">w zakresie </w:t>
      </w:r>
      <w:r w:rsidR="00375970">
        <w:rPr>
          <w:rFonts w:ascii="Times New Roman" w:eastAsia="Times New Roman" w:hAnsi="Times New Roman" w:cs="Times New Roman"/>
          <w:b/>
          <w:sz w:val="24"/>
          <w:szCs w:val="24"/>
          <w:lang w:eastAsia="pl-PL"/>
        </w:rPr>
        <w:tab/>
      </w:r>
      <w:r w:rsidR="004F4567" w:rsidRPr="00375970">
        <w:rPr>
          <w:rFonts w:ascii="Times New Roman" w:eastAsia="Times New Roman" w:hAnsi="Times New Roman" w:cs="Times New Roman"/>
          <w:b/>
          <w:sz w:val="24"/>
          <w:szCs w:val="24"/>
          <w:lang w:eastAsia="pl-PL"/>
        </w:rPr>
        <w:t>przedmiotu zamówienia</w:t>
      </w:r>
    </w:p>
    <w:p w14:paraId="1520EE08" w14:textId="4CE8669E" w:rsidR="004F4567" w:rsidRPr="00C70340" w:rsidRDefault="004F4567" w:rsidP="00C70340">
      <w:pPr>
        <w:tabs>
          <w:tab w:val="left" w:pos="851"/>
        </w:tabs>
        <w:spacing w:after="0" w:line="240" w:lineRule="auto"/>
        <w:ind w:left="720"/>
        <w:jc w:val="both"/>
        <w:rPr>
          <w:rFonts w:ascii="Times New Roman" w:eastAsia="Times New Roman" w:hAnsi="Times New Roman" w:cs="Times New Roman"/>
          <w:b/>
          <w:sz w:val="24"/>
          <w:szCs w:val="24"/>
          <w:lang w:eastAsia="pl-PL"/>
        </w:rPr>
      </w:pPr>
      <w:r w:rsidRPr="00375970">
        <w:rPr>
          <w:rFonts w:ascii="Times New Roman" w:eastAsia="Times New Roman" w:hAnsi="Times New Roman" w:cs="Times New Roman"/>
          <w:sz w:val="24"/>
          <w:szCs w:val="24"/>
          <w:lang w:eastAsia="pl-PL"/>
        </w:rPr>
        <w:t xml:space="preserve">● </w:t>
      </w:r>
      <w:r w:rsidR="00375970" w:rsidRPr="00375970">
        <w:rPr>
          <w:rFonts w:ascii="Times New Roman" w:eastAsia="Times New Roman" w:hAnsi="Times New Roman" w:cs="Times New Roman"/>
          <w:sz w:val="24"/>
          <w:szCs w:val="24"/>
          <w:lang w:eastAsia="pl-PL"/>
        </w:rPr>
        <w:t xml:space="preserve">Kazimierz </w:t>
      </w:r>
      <w:proofErr w:type="spellStart"/>
      <w:r w:rsidR="00375970" w:rsidRPr="00375970">
        <w:rPr>
          <w:rFonts w:ascii="Times New Roman" w:eastAsia="Times New Roman" w:hAnsi="Times New Roman" w:cs="Times New Roman"/>
          <w:sz w:val="24"/>
          <w:szCs w:val="24"/>
          <w:lang w:eastAsia="pl-PL"/>
        </w:rPr>
        <w:t>Hałoń</w:t>
      </w:r>
      <w:proofErr w:type="spellEnd"/>
      <w:r w:rsidR="00375970" w:rsidRPr="00375970">
        <w:rPr>
          <w:rFonts w:ascii="Times New Roman" w:eastAsia="Times New Roman" w:hAnsi="Times New Roman" w:cs="Times New Roman"/>
          <w:sz w:val="24"/>
          <w:szCs w:val="24"/>
          <w:lang w:eastAsia="pl-PL"/>
        </w:rPr>
        <w:t xml:space="preserve">  tel. +48 888 849 485, e-mail: </w:t>
      </w:r>
      <w:hyperlink r:id="rId11" w:history="1">
        <w:r w:rsidR="00375970" w:rsidRPr="00375970">
          <w:rPr>
            <w:rStyle w:val="Hipercze"/>
            <w:rFonts w:ascii="Times New Roman" w:eastAsia="Times New Roman" w:hAnsi="Times New Roman" w:cs="Times New Roman"/>
            <w:color w:val="auto"/>
            <w:sz w:val="24"/>
            <w:szCs w:val="24"/>
            <w:lang w:eastAsia="pl-PL"/>
          </w:rPr>
          <w:t>halon@328@wp.pl</w:t>
        </w:r>
      </w:hyperlink>
      <w:r w:rsidR="00375970" w:rsidRPr="00375970">
        <w:rPr>
          <w:rFonts w:ascii="Times New Roman" w:eastAsia="Times New Roman" w:hAnsi="Times New Roman" w:cs="Times New Roman"/>
          <w:sz w:val="24"/>
          <w:szCs w:val="24"/>
          <w:lang w:eastAsia="pl-PL"/>
        </w:rPr>
        <w:t xml:space="preserve"> </w:t>
      </w:r>
      <w:r w:rsidRPr="00375970">
        <w:rPr>
          <w:rFonts w:ascii="Times New Roman" w:eastAsia="Times New Roman" w:hAnsi="Times New Roman" w:cs="Times New Roman"/>
          <w:sz w:val="24"/>
          <w:szCs w:val="24"/>
          <w:lang w:eastAsia="pl-PL"/>
        </w:rPr>
        <w:t xml:space="preserve">– </w:t>
      </w:r>
      <w:r w:rsidR="00375970">
        <w:rPr>
          <w:rFonts w:ascii="Times New Roman" w:eastAsia="Times New Roman" w:hAnsi="Times New Roman" w:cs="Times New Roman"/>
          <w:b/>
          <w:sz w:val="24"/>
          <w:szCs w:val="24"/>
          <w:lang w:eastAsia="pl-PL"/>
        </w:rPr>
        <w:t xml:space="preserve">w zakresie    </w:t>
      </w:r>
      <w:r w:rsidR="00375970">
        <w:rPr>
          <w:rFonts w:ascii="Times New Roman" w:eastAsia="Times New Roman" w:hAnsi="Times New Roman" w:cs="Times New Roman"/>
          <w:b/>
          <w:sz w:val="24"/>
          <w:szCs w:val="24"/>
          <w:lang w:eastAsia="pl-PL"/>
        </w:rPr>
        <w:tab/>
      </w:r>
      <w:r w:rsidR="00C70340">
        <w:rPr>
          <w:rFonts w:ascii="Times New Roman" w:eastAsia="Times New Roman" w:hAnsi="Times New Roman" w:cs="Times New Roman"/>
          <w:b/>
          <w:sz w:val="24"/>
          <w:szCs w:val="24"/>
          <w:lang w:eastAsia="pl-PL"/>
        </w:rPr>
        <w:t>procedury przetargowej.</w:t>
      </w:r>
    </w:p>
    <w:p w14:paraId="2B586992" w14:textId="77777777" w:rsidR="004F4567" w:rsidRPr="004F4567" w:rsidRDefault="004F4567" w:rsidP="004F456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9D6D682"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IV – Opis sposobu przygotowania oferty oraz wymaganych dokumentów </w:t>
      </w:r>
    </w:p>
    <w:p w14:paraId="41F03C93"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850BD47" w14:textId="2B88C283"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Oferta oraz</w:t>
      </w:r>
      <w:r w:rsidR="008331D9">
        <w:rPr>
          <w:rFonts w:ascii="Times New Roman" w:eastAsia="Times New Roman" w:hAnsi="Times New Roman" w:cs="Times New Roman"/>
          <w:sz w:val="24"/>
          <w:szCs w:val="24"/>
          <w:lang w:eastAsia="pl-PL"/>
        </w:rPr>
        <w:t xml:space="preserve"> podmiotowe</w:t>
      </w:r>
      <w:r w:rsidR="003D19B1">
        <w:rPr>
          <w:rFonts w:ascii="Times New Roman" w:eastAsia="Times New Roman" w:hAnsi="Times New Roman" w:cs="Times New Roman"/>
          <w:sz w:val="24"/>
          <w:szCs w:val="24"/>
          <w:lang w:eastAsia="pl-PL"/>
        </w:rPr>
        <w:t xml:space="preserve"> środki dowodowe</w:t>
      </w:r>
      <w:r w:rsidR="008331D9">
        <w:rPr>
          <w:rFonts w:ascii="Times New Roman" w:eastAsia="Times New Roman" w:hAnsi="Times New Roman" w:cs="Times New Roman"/>
          <w:sz w:val="24"/>
          <w:szCs w:val="24"/>
          <w:lang w:eastAsia="pl-PL"/>
        </w:rPr>
        <w:t xml:space="preserve"> i</w:t>
      </w:r>
      <w:r w:rsidRPr="004F4567">
        <w:rPr>
          <w:rFonts w:ascii="Times New Roman" w:eastAsia="Times New Roman" w:hAnsi="Times New Roman" w:cs="Times New Roman"/>
          <w:sz w:val="24"/>
          <w:szCs w:val="24"/>
          <w:lang w:eastAsia="pl-PL"/>
        </w:rPr>
        <w:t xml:space="preserve"> przed</w:t>
      </w:r>
      <w:r w:rsidR="008331D9">
        <w:rPr>
          <w:rFonts w:ascii="Times New Roman" w:eastAsia="Times New Roman" w:hAnsi="Times New Roman" w:cs="Times New Roman"/>
          <w:sz w:val="24"/>
          <w:szCs w:val="24"/>
          <w:lang w:eastAsia="pl-PL"/>
        </w:rPr>
        <w:t>miotowe</w:t>
      </w:r>
      <w:r w:rsidRPr="004F4567">
        <w:rPr>
          <w:rFonts w:ascii="Times New Roman" w:eastAsia="Times New Roman" w:hAnsi="Times New Roman" w:cs="Times New Roman"/>
          <w:sz w:val="24"/>
          <w:szCs w:val="24"/>
          <w:lang w:eastAsia="pl-PL"/>
        </w:rPr>
        <w:t xml:space="preserve"> środki dowodowe </w:t>
      </w:r>
      <w:r w:rsidR="008331D9">
        <w:rPr>
          <w:rFonts w:ascii="Times New Roman" w:eastAsia="Times New Roman" w:hAnsi="Times New Roman" w:cs="Times New Roman"/>
          <w:sz w:val="24"/>
          <w:szCs w:val="24"/>
          <w:lang w:eastAsia="pl-PL"/>
        </w:rPr>
        <w:t xml:space="preserve">(jeżeli były wymagane) </w:t>
      </w:r>
      <w:r w:rsidRPr="004F4567">
        <w:rPr>
          <w:rFonts w:ascii="Times New Roman" w:eastAsia="Times New Roman" w:hAnsi="Times New Roman" w:cs="Times New Roman"/>
          <w:sz w:val="24"/>
          <w:szCs w:val="24"/>
          <w:lang w:eastAsia="pl-PL"/>
        </w:rPr>
        <w:t xml:space="preserve">składane elektronicznie muszą zostać podpisane elektronicznym kwalifikowanym podpisem lub podpisem zaufanym lub podpisem osobistym. W procesie składania oferty, w tym </w:t>
      </w:r>
      <w:r w:rsidR="008331D9">
        <w:rPr>
          <w:rFonts w:ascii="Times New Roman" w:eastAsia="Times New Roman" w:hAnsi="Times New Roman" w:cs="Times New Roman"/>
          <w:sz w:val="24"/>
          <w:szCs w:val="24"/>
          <w:lang w:eastAsia="pl-PL"/>
        </w:rPr>
        <w:t xml:space="preserve">podmiotowych i </w:t>
      </w:r>
      <w:r w:rsidRPr="004F4567">
        <w:rPr>
          <w:rFonts w:ascii="Times New Roman" w:eastAsia="Times New Roman" w:hAnsi="Times New Roman" w:cs="Times New Roman"/>
          <w:sz w:val="24"/>
          <w:szCs w:val="24"/>
          <w:lang w:eastAsia="pl-PL"/>
        </w:rPr>
        <w:t xml:space="preserve">przedmiotowych </w:t>
      </w:r>
      <w:r w:rsidR="00520CAC">
        <w:rPr>
          <w:rFonts w:ascii="Times New Roman" w:eastAsia="Times New Roman" w:hAnsi="Times New Roman" w:cs="Times New Roman"/>
          <w:sz w:val="24"/>
          <w:szCs w:val="24"/>
          <w:lang w:eastAsia="pl-PL"/>
        </w:rPr>
        <w:t>środków dowodowych</w:t>
      </w:r>
      <w:r w:rsidRPr="004F4567">
        <w:rPr>
          <w:rFonts w:ascii="Times New Roman" w:eastAsia="Times New Roman" w:hAnsi="Times New Roman" w:cs="Times New Roman"/>
          <w:sz w:val="24"/>
          <w:szCs w:val="24"/>
          <w:lang w:eastAsia="pl-PL"/>
        </w:rPr>
        <w:t xml:space="preserve">,  kwalifikowany podpis elektroniczny </w:t>
      </w:r>
      <w:r w:rsidRPr="004F4567">
        <w:rPr>
          <w:rFonts w:ascii="Times New Roman" w:eastAsia="Times New Roman" w:hAnsi="Times New Roman" w:cs="Times New Roman"/>
          <w:sz w:val="24"/>
          <w:szCs w:val="24"/>
          <w:lang w:eastAsia="pl-PL"/>
        </w:rPr>
        <w:lastRenderedPageBreak/>
        <w:t xml:space="preserve">Wykonawca może złożyć bezpośrednio na dokumencie, który następnie przesyła do systemu oraz dodatkowo dla całego pakietu dokumentów w kroku 2 </w:t>
      </w:r>
      <w:r w:rsidRPr="004F4567">
        <w:rPr>
          <w:rFonts w:ascii="Times New Roman" w:eastAsia="Times New Roman" w:hAnsi="Times New Roman" w:cs="Times New Roman"/>
          <w:b/>
          <w:bCs/>
          <w:sz w:val="24"/>
          <w:szCs w:val="24"/>
          <w:lang w:eastAsia="pl-PL"/>
        </w:rPr>
        <w:t>Formularza składania oferty lub wniosku</w:t>
      </w:r>
      <w:r w:rsidRPr="004F4567">
        <w:rPr>
          <w:rFonts w:ascii="Times New Roman" w:eastAsia="Times New Roman" w:hAnsi="Times New Roman" w:cs="Times New Roman"/>
          <w:sz w:val="24"/>
          <w:szCs w:val="24"/>
          <w:lang w:eastAsia="pl-PL"/>
        </w:rPr>
        <w:t>.</w:t>
      </w:r>
    </w:p>
    <w:p w14:paraId="0C7A1986"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2" w:name="h.21eeoojwb3nb"/>
      <w:bookmarkEnd w:id="2"/>
      <w:r w:rsidRPr="004F456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331DD28"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proofErr w:type="spellStart"/>
      <w:r w:rsidRPr="004F4567">
        <w:rPr>
          <w:rFonts w:ascii="Times New Roman" w:eastAsia="Times New Roman" w:hAnsi="Times New Roman" w:cs="Times New Roman"/>
          <w:sz w:val="24"/>
          <w:szCs w:val="24"/>
          <w:lang w:val="en-US" w:eastAsia="pl-PL"/>
        </w:rPr>
        <w:t>Oferta</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powinna</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być</w:t>
      </w:r>
      <w:proofErr w:type="spellEnd"/>
      <w:r w:rsidRPr="004F4567">
        <w:rPr>
          <w:rFonts w:ascii="Times New Roman" w:eastAsia="Times New Roman" w:hAnsi="Times New Roman" w:cs="Times New Roman"/>
          <w:sz w:val="24"/>
          <w:szCs w:val="24"/>
          <w:lang w:val="en-US" w:eastAsia="pl-PL"/>
        </w:rPr>
        <w:t>:</w:t>
      </w:r>
    </w:p>
    <w:p w14:paraId="6AFE1933" w14:textId="77777777" w:rsidR="004F4567" w:rsidRPr="004F4567" w:rsidRDefault="004F4567" w:rsidP="004F4567">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sporządzona na podstawie załączników niniejszej SWZ w języku polskim,</w:t>
      </w:r>
    </w:p>
    <w:p w14:paraId="3119B948" w14:textId="079767FA" w:rsidR="004F4567" w:rsidRPr="0051537C" w:rsidRDefault="004F4567" w:rsidP="0051537C">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złożona przy użyciu środków komunikacji elek</w:t>
      </w:r>
      <w:r w:rsidR="00BE417C">
        <w:rPr>
          <w:rFonts w:ascii="Times New Roman" w:eastAsia="Times New Roman" w:hAnsi="Times New Roman" w:cs="Times New Roman"/>
          <w:sz w:val="24"/>
          <w:szCs w:val="24"/>
          <w:lang w:eastAsia="pl-PL"/>
        </w:rPr>
        <w:t>tronicznej</w:t>
      </w:r>
      <w:r w:rsidR="0051537C">
        <w:rPr>
          <w:rFonts w:ascii="Times New Roman" w:eastAsia="Times New Roman" w:hAnsi="Times New Roman" w:cs="Times New Roman"/>
          <w:sz w:val="24"/>
          <w:szCs w:val="24"/>
          <w:lang w:eastAsia="pl-PL"/>
        </w:rPr>
        <w:t>,</w:t>
      </w:r>
    </w:p>
    <w:p w14:paraId="42E5CD75" w14:textId="77777777" w:rsidR="004F4567" w:rsidRPr="004F4567" w:rsidRDefault="004F4567" w:rsidP="004F4567">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podpisana </w:t>
      </w:r>
      <w:hyperlink r:id="rId12" w:history="1">
        <w:r w:rsidRPr="004F4567">
          <w:rPr>
            <w:rFonts w:ascii="Times New Roman" w:eastAsia="Times New Roman" w:hAnsi="Times New Roman" w:cs="Times New Roman"/>
            <w:b/>
            <w:bCs/>
            <w:sz w:val="24"/>
            <w:szCs w:val="24"/>
            <w:u w:val="single"/>
            <w:lang w:eastAsia="pl-PL"/>
          </w:rPr>
          <w:t>kwalifikowanym</w:t>
        </w:r>
      </w:hyperlink>
      <w:hyperlink r:id="rId13" w:history="1">
        <w:r w:rsidRPr="004F4567">
          <w:rPr>
            <w:rFonts w:ascii="Times New Roman" w:eastAsia="Times New Roman" w:hAnsi="Times New Roman" w:cs="Times New Roman"/>
            <w:b/>
            <w:bCs/>
            <w:sz w:val="24"/>
            <w:szCs w:val="24"/>
            <w:u w:val="single"/>
            <w:lang w:eastAsia="pl-PL"/>
          </w:rPr>
          <w:t xml:space="preserve"> </w:t>
        </w:r>
      </w:hyperlink>
      <w:hyperlink r:id="rId14" w:history="1">
        <w:r w:rsidRPr="004F4567">
          <w:rPr>
            <w:rFonts w:ascii="Times New Roman" w:eastAsia="Times New Roman" w:hAnsi="Times New Roman" w:cs="Times New Roman"/>
            <w:b/>
            <w:bCs/>
            <w:sz w:val="24"/>
            <w:szCs w:val="24"/>
            <w:u w:val="single"/>
            <w:lang w:eastAsia="pl-PL"/>
          </w:rPr>
          <w:t>podpisem</w:t>
        </w:r>
      </w:hyperlink>
      <w:hyperlink r:id="rId15" w:history="1">
        <w:r w:rsidRPr="004F4567">
          <w:rPr>
            <w:rFonts w:ascii="Times New Roman" w:eastAsia="Times New Roman" w:hAnsi="Times New Roman" w:cs="Times New Roman"/>
            <w:b/>
            <w:bCs/>
            <w:sz w:val="24"/>
            <w:szCs w:val="24"/>
            <w:u w:val="single"/>
            <w:lang w:eastAsia="pl-PL"/>
          </w:rPr>
          <w:t xml:space="preserve"> </w:t>
        </w:r>
      </w:hyperlink>
      <w:hyperlink r:id="rId16" w:history="1">
        <w:r w:rsidRPr="004F4567">
          <w:rPr>
            <w:rFonts w:ascii="Times New Roman" w:eastAsia="Times New Roman" w:hAnsi="Times New Roman" w:cs="Times New Roman"/>
            <w:b/>
            <w:bCs/>
            <w:sz w:val="24"/>
            <w:szCs w:val="24"/>
            <w:u w:val="single"/>
            <w:lang w:eastAsia="pl-PL"/>
          </w:rPr>
          <w:t>elektronicznym</w:t>
        </w:r>
      </w:hyperlink>
      <w:r w:rsidRPr="004F4567">
        <w:rPr>
          <w:rFonts w:ascii="Times New Roman" w:eastAsia="Times New Roman" w:hAnsi="Times New Roman" w:cs="Times New Roman"/>
          <w:sz w:val="24"/>
          <w:szCs w:val="24"/>
          <w:lang w:eastAsia="pl-PL"/>
        </w:rPr>
        <w:t xml:space="preserve"> lub </w:t>
      </w:r>
      <w:hyperlink r:id="rId17" w:history="1">
        <w:r w:rsidRPr="004F4567">
          <w:rPr>
            <w:rFonts w:ascii="Times New Roman" w:eastAsia="Times New Roman" w:hAnsi="Times New Roman" w:cs="Times New Roman"/>
            <w:b/>
            <w:bCs/>
            <w:sz w:val="24"/>
            <w:szCs w:val="24"/>
            <w:u w:val="single"/>
            <w:lang w:eastAsia="pl-PL"/>
          </w:rPr>
          <w:t>podpisem</w:t>
        </w:r>
      </w:hyperlink>
      <w:hyperlink r:id="rId18" w:history="1">
        <w:r w:rsidRPr="004F4567">
          <w:rPr>
            <w:rFonts w:ascii="Times New Roman" w:eastAsia="Times New Roman" w:hAnsi="Times New Roman" w:cs="Times New Roman"/>
            <w:b/>
            <w:bCs/>
            <w:sz w:val="24"/>
            <w:szCs w:val="24"/>
            <w:u w:val="single"/>
            <w:lang w:eastAsia="pl-PL"/>
          </w:rPr>
          <w:t xml:space="preserve"> </w:t>
        </w:r>
      </w:hyperlink>
      <w:hyperlink r:id="rId19" w:history="1">
        <w:r w:rsidRPr="004F4567">
          <w:rPr>
            <w:rFonts w:ascii="Times New Roman" w:eastAsia="Times New Roman" w:hAnsi="Times New Roman" w:cs="Times New Roman"/>
            <w:b/>
            <w:bCs/>
            <w:sz w:val="24"/>
            <w:szCs w:val="24"/>
            <w:u w:val="single"/>
            <w:lang w:eastAsia="pl-PL"/>
          </w:rPr>
          <w:t>zaufanym</w:t>
        </w:r>
      </w:hyperlink>
      <w:r w:rsidRPr="004F4567">
        <w:rPr>
          <w:rFonts w:ascii="Times New Roman" w:eastAsia="Times New Roman" w:hAnsi="Times New Roman" w:cs="Times New Roman"/>
          <w:sz w:val="24"/>
          <w:szCs w:val="24"/>
          <w:lang w:eastAsia="pl-PL"/>
        </w:rPr>
        <w:t xml:space="preserve"> lub </w:t>
      </w:r>
      <w:hyperlink r:id="rId20" w:history="1">
        <w:r w:rsidRPr="004F4567">
          <w:rPr>
            <w:rFonts w:ascii="Times New Roman" w:eastAsia="Times New Roman" w:hAnsi="Times New Roman" w:cs="Times New Roman"/>
            <w:b/>
            <w:bCs/>
            <w:sz w:val="24"/>
            <w:szCs w:val="24"/>
            <w:u w:val="single"/>
            <w:lang w:eastAsia="pl-PL"/>
          </w:rPr>
          <w:t>podpisem</w:t>
        </w:r>
      </w:hyperlink>
      <w:hyperlink r:id="rId21" w:history="1">
        <w:r w:rsidRPr="004F4567">
          <w:rPr>
            <w:rFonts w:ascii="Times New Roman" w:eastAsia="Times New Roman" w:hAnsi="Times New Roman" w:cs="Times New Roman"/>
            <w:b/>
            <w:bCs/>
            <w:sz w:val="24"/>
            <w:szCs w:val="24"/>
            <w:u w:val="single"/>
            <w:lang w:eastAsia="pl-PL"/>
          </w:rPr>
          <w:t xml:space="preserve"> </w:t>
        </w:r>
      </w:hyperlink>
      <w:hyperlink r:id="rId22" w:history="1">
        <w:r w:rsidRPr="004F4567">
          <w:rPr>
            <w:rFonts w:ascii="Times New Roman" w:eastAsia="Times New Roman" w:hAnsi="Times New Roman" w:cs="Times New Roman"/>
            <w:b/>
            <w:bCs/>
            <w:sz w:val="24"/>
            <w:szCs w:val="24"/>
            <w:u w:val="single"/>
            <w:lang w:eastAsia="pl-PL"/>
          </w:rPr>
          <w:t>osobistym</w:t>
        </w:r>
      </w:hyperlink>
      <w:r w:rsidRPr="004F4567">
        <w:rPr>
          <w:rFonts w:ascii="Times New Roman" w:eastAsia="Times New Roman" w:hAnsi="Times New Roman" w:cs="Times New Roman"/>
          <w:sz w:val="24"/>
          <w:szCs w:val="24"/>
          <w:lang w:eastAsia="pl-PL"/>
        </w:rPr>
        <w:t xml:space="preserve"> przez osobę/osoby upoważnioną/upoważnione.</w:t>
      </w:r>
    </w:p>
    <w:p w14:paraId="0507D43B"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4567">
        <w:rPr>
          <w:rFonts w:ascii="Times New Roman" w:eastAsia="Times New Roman" w:hAnsi="Times New Roman" w:cs="Times New Roman"/>
          <w:sz w:val="24"/>
          <w:szCs w:val="24"/>
          <w:lang w:eastAsia="pl-PL"/>
        </w:rPr>
        <w:t>eIDAS</w:t>
      </w:r>
      <w:proofErr w:type="spellEnd"/>
      <w:r w:rsidRPr="004F4567">
        <w:rPr>
          <w:rFonts w:ascii="Times New Roman" w:eastAsia="Times New Roman" w:hAnsi="Times New Roman" w:cs="Times New Roman"/>
          <w:sz w:val="24"/>
          <w:szCs w:val="24"/>
          <w:lang w:eastAsia="pl-PL"/>
        </w:rPr>
        <w:t>) (UE) nr 910/2014 - od 1 lipca 2016 roku”.</w:t>
      </w:r>
    </w:p>
    <w:p w14:paraId="18657CEE" w14:textId="77777777"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przypadku wykorzystania formatu podpisu </w:t>
      </w:r>
      <w:proofErr w:type="spellStart"/>
      <w:r w:rsidRPr="004F4567">
        <w:rPr>
          <w:rFonts w:ascii="Times New Roman" w:eastAsia="Times New Roman" w:hAnsi="Times New Roman" w:cs="Times New Roman"/>
          <w:sz w:val="24"/>
          <w:szCs w:val="24"/>
          <w:lang w:eastAsia="pl-PL"/>
        </w:rPr>
        <w:t>XAdES</w:t>
      </w:r>
      <w:proofErr w:type="spellEnd"/>
      <w:r w:rsidRPr="004F4567">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4F4567">
        <w:rPr>
          <w:rFonts w:ascii="Times New Roman" w:eastAsia="Times New Roman" w:hAnsi="Times New Roman" w:cs="Times New Roman"/>
          <w:sz w:val="24"/>
          <w:szCs w:val="24"/>
          <w:lang w:eastAsia="pl-PL"/>
        </w:rPr>
        <w:t>XAdES</w:t>
      </w:r>
      <w:proofErr w:type="spellEnd"/>
      <w:r w:rsidRPr="004F4567">
        <w:rPr>
          <w:rFonts w:ascii="Times New Roman" w:eastAsia="Times New Roman" w:hAnsi="Times New Roman" w:cs="Times New Roman"/>
          <w:sz w:val="24"/>
          <w:szCs w:val="24"/>
          <w:lang w:eastAsia="pl-PL"/>
        </w:rPr>
        <w:t>.</w:t>
      </w:r>
    </w:p>
    <w:p w14:paraId="0876715C" w14:textId="0D5F7943"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Zgodnie z art. 18 ust. 3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w:t>
      </w:r>
      <w:r w:rsidR="00520CAC">
        <w:rPr>
          <w:rFonts w:ascii="Times New Roman" w:eastAsia="Times New Roman" w:hAnsi="Times New Roman" w:cs="Times New Roman"/>
          <w:sz w:val="24"/>
          <w:szCs w:val="24"/>
          <w:lang w:eastAsia="pl-PL"/>
        </w:rPr>
        <w:t>rzedsiębiorstwa. W</w:t>
      </w:r>
      <w:r w:rsidRPr="004F4567">
        <w:rPr>
          <w:rFonts w:ascii="Times New Roman" w:eastAsia="Times New Roman" w:hAnsi="Times New Roman" w:cs="Times New Roman"/>
          <w:sz w:val="24"/>
          <w:szCs w:val="24"/>
          <w:lang w:eastAsia="pl-PL"/>
        </w:rPr>
        <w:t xml:space="preserve"> formularzu składania oferty znajduje się miejsce wyznaczone do dołączenia części oferty stanowiącej tajemnicę przedsiębiorstwa.</w:t>
      </w:r>
    </w:p>
    <w:p w14:paraId="464EDD7D" w14:textId="2DC68385" w:rsidR="004F4567" w:rsidRPr="00B03507" w:rsidRDefault="004F4567" w:rsidP="00B0350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Wykonawca, za pośrednictwem </w:t>
      </w:r>
      <w:r w:rsidR="002B0C4B" w:rsidRPr="002B0C4B">
        <w:rPr>
          <w:rFonts w:ascii="Times New Roman" w:hAnsi="Times New Roman" w:cs="Times New Roman"/>
        </w:rPr>
        <w:t>mini Portalu</w:t>
      </w:r>
      <w:r w:rsidRPr="004F4567">
        <w:rPr>
          <w:rFonts w:ascii="Times New Roman" w:eastAsia="Times New Roman" w:hAnsi="Times New Roman" w:cs="Times New Roman"/>
          <w:sz w:val="24"/>
          <w:szCs w:val="24"/>
          <w:lang w:eastAsia="pl-PL"/>
        </w:rPr>
        <w:t xml:space="preserve"> może przed upływem terminu do składania ofert zmienić lub wycofać ofertę. </w:t>
      </w:r>
    </w:p>
    <w:p w14:paraId="5A93D15C"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73D3A52A"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Maksymalny rozmiar jednego pliku przesyłanego za pośrednictwem dedykowanych formularzy</w:t>
      </w:r>
    </w:p>
    <w:p w14:paraId="197427EF" w14:textId="77777777" w:rsidR="004F4567" w:rsidRPr="004F4567" w:rsidRDefault="004F4567" w:rsidP="004F4567">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182CB00D" w14:textId="77777777" w:rsidR="004F4567" w:rsidRPr="004F4567" w:rsidRDefault="004F4567" w:rsidP="004F4567">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F456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6AAD5B"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F4567">
        <w:rPr>
          <w:rFonts w:ascii="Times New Roman" w:eastAsia="Times New Roman" w:hAnsi="Times New Roman" w:cs="Times New Roman"/>
          <w:sz w:val="24"/>
          <w:szCs w:val="24"/>
          <w:lang w:eastAsia="pl-PL"/>
        </w:rPr>
        <w:t>Zamawiający rekomenduje wykorzystanie formatów: .pdf .</w:t>
      </w:r>
      <w:proofErr w:type="spellStart"/>
      <w:r w:rsidRPr="004F4567">
        <w:rPr>
          <w:rFonts w:ascii="Times New Roman" w:eastAsia="Times New Roman" w:hAnsi="Times New Roman" w:cs="Times New Roman"/>
          <w:sz w:val="24"/>
          <w:szCs w:val="24"/>
          <w:lang w:eastAsia="pl-PL"/>
        </w:rPr>
        <w:t>doc</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docx</w:t>
      </w:r>
      <w:proofErr w:type="spellEnd"/>
      <w:r w:rsidRPr="004F4567">
        <w:rPr>
          <w:rFonts w:ascii="Times New Roman" w:eastAsia="Times New Roman" w:hAnsi="Times New Roman" w:cs="Times New Roman"/>
          <w:sz w:val="24"/>
          <w:szCs w:val="24"/>
          <w:lang w:eastAsia="pl-PL"/>
        </w:rPr>
        <w:t xml:space="preserve"> .xls .</w:t>
      </w:r>
      <w:proofErr w:type="spellStart"/>
      <w:r w:rsidRPr="004F4567">
        <w:rPr>
          <w:rFonts w:ascii="Times New Roman" w:eastAsia="Times New Roman" w:hAnsi="Times New Roman" w:cs="Times New Roman"/>
          <w:sz w:val="24"/>
          <w:szCs w:val="24"/>
          <w:lang w:eastAsia="pl-PL"/>
        </w:rPr>
        <w:t>xlsx</w:t>
      </w:r>
      <w:proofErr w:type="spellEnd"/>
      <w:r w:rsidRPr="004F4567">
        <w:rPr>
          <w:rFonts w:ascii="Times New Roman" w:eastAsia="Times New Roman" w:hAnsi="Times New Roman" w:cs="Times New Roman"/>
          <w:sz w:val="24"/>
          <w:szCs w:val="24"/>
          <w:lang w:eastAsia="pl-PL"/>
        </w:rPr>
        <w:t xml:space="preserve"> .jpg (.</w:t>
      </w:r>
      <w:proofErr w:type="spellStart"/>
      <w:r w:rsidRPr="004F4567">
        <w:rPr>
          <w:rFonts w:ascii="Times New Roman" w:eastAsia="Times New Roman" w:hAnsi="Times New Roman" w:cs="Times New Roman"/>
          <w:sz w:val="24"/>
          <w:szCs w:val="24"/>
          <w:lang w:eastAsia="pl-PL"/>
        </w:rPr>
        <w:t>jpeg</w:t>
      </w:r>
      <w:proofErr w:type="spellEnd"/>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b/>
          <w:bCs/>
          <w:sz w:val="24"/>
          <w:szCs w:val="24"/>
          <w:u w:val="single"/>
          <w:lang w:eastAsia="pl-PL"/>
        </w:rPr>
        <w:t>ze szczególnym wskazaniem na .pdf</w:t>
      </w:r>
    </w:p>
    <w:p w14:paraId="68892C3C"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F456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proofErr w:type="spellStart"/>
      <w:r w:rsidRPr="004F4567">
        <w:rPr>
          <w:rFonts w:ascii="Times New Roman" w:eastAsia="Times New Roman" w:hAnsi="Times New Roman" w:cs="Times New Roman"/>
          <w:sz w:val="24"/>
          <w:szCs w:val="24"/>
          <w:lang w:val="en-US" w:eastAsia="pl-PL"/>
        </w:rPr>
        <w:t>Zamawiający</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rekomenduje</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wykorzystanie</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formatu</w:t>
      </w:r>
      <w:proofErr w:type="spellEnd"/>
      <w:r w:rsidRPr="004F4567">
        <w:rPr>
          <w:rFonts w:ascii="Times New Roman" w:eastAsia="Times New Roman" w:hAnsi="Times New Roman" w:cs="Times New Roman"/>
          <w:sz w:val="24"/>
          <w:szCs w:val="24"/>
          <w:lang w:val="en-US" w:eastAsia="pl-PL"/>
        </w:rPr>
        <w:t xml:space="preserve"> z </w:t>
      </w:r>
      <w:proofErr w:type="spellStart"/>
      <w:r w:rsidRPr="004F4567">
        <w:rPr>
          <w:rFonts w:ascii="Times New Roman" w:eastAsia="Times New Roman" w:hAnsi="Times New Roman" w:cs="Times New Roman"/>
          <w:sz w:val="24"/>
          <w:szCs w:val="24"/>
          <w:lang w:val="en-US" w:eastAsia="pl-PL"/>
        </w:rPr>
        <w:t>jednym</w:t>
      </w:r>
      <w:proofErr w:type="spellEnd"/>
      <w:r w:rsidRPr="004F4567">
        <w:rPr>
          <w:rFonts w:ascii="Times New Roman" w:eastAsia="Times New Roman" w:hAnsi="Times New Roman" w:cs="Times New Roman"/>
          <w:sz w:val="24"/>
          <w:szCs w:val="24"/>
          <w:lang w:val="en-US" w:eastAsia="pl-PL"/>
        </w:rPr>
        <w:t xml:space="preserve"> z </w:t>
      </w:r>
      <w:proofErr w:type="spellStart"/>
      <w:r w:rsidRPr="004F4567">
        <w:rPr>
          <w:rFonts w:ascii="Times New Roman" w:eastAsia="Times New Roman" w:hAnsi="Times New Roman" w:cs="Times New Roman"/>
          <w:sz w:val="24"/>
          <w:szCs w:val="24"/>
          <w:lang w:val="en-US" w:eastAsia="pl-PL"/>
        </w:rPr>
        <w:t>rozszerzeń</w:t>
      </w:r>
      <w:proofErr w:type="spellEnd"/>
      <w:r w:rsidRPr="004F4567">
        <w:rPr>
          <w:rFonts w:ascii="Times New Roman" w:eastAsia="Times New Roman" w:hAnsi="Times New Roman" w:cs="Times New Roman"/>
          <w:sz w:val="24"/>
          <w:szCs w:val="24"/>
          <w:lang w:val="en-US" w:eastAsia="pl-PL"/>
        </w:rPr>
        <w:t>:</w:t>
      </w:r>
    </w:p>
    <w:p w14:paraId="7172F221"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 xml:space="preserve">.zip </w:t>
      </w:r>
    </w:p>
    <w:p w14:paraId="61BFD140"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.7Z</w:t>
      </w:r>
    </w:p>
    <w:p w14:paraId="16CB686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F4567">
        <w:rPr>
          <w:rFonts w:ascii="Times New Roman" w:eastAsia="Times New Roman" w:hAnsi="Times New Roman" w:cs="Times New Roman"/>
          <w:sz w:val="24"/>
          <w:szCs w:val="24"/>
          <w:lang w:eastAsia="pl-PL"/>
        </w:rPr>
        <w:t xml:space="preserve"> Wśród rozszerzeń powszechnych a </w:t>
      </w:r>
      <w:r w:rsidRPr="004F4567">
        <w:rPr>
          <w:rFonts w:ascii="Times New Roman" w:eastAsia="Times New Roman" w:hAnsi="Times New Roman" w:cs="Times New Roman"/>
          <w:b/>
          <w:bCs/>
          <w:sz w:val="24"/>
          <w:szCs w:val="24"/>
          <w:lang w:eastAsia="pl-PL"/>
        </w:rPr>
        <w:t>niewystępujących</w:t>
      </w:r>
      <w:r w:rsidRPr="004F4567">
        <w:rPr>
          <w:rFonts w:ascii="Times New Roman" w:eastAsia="Times New Roman" w:hAnsi="Times New Roman" w:cs="Times New Roman"/>
          <w:sz w:val="24"/>
          <w:szCs w:val="24"/>
          <w:lang w:eastAsia="pl-PL"/>
        </w:rPr>
        <w:t xml:space="preserve"> w Rozporządzeniu KRI występują: .</w:t>
      </w:r>
      <w:proofErr w:type="spellStart"/>
      <w:r w:rsidRPr="004F4567">
        <w:rPr>
          <w:rFonts w:ascii="Times New Roman" w:eastAsia="Times New Roman" w:hAnsi="Times New Roman" w:cs="Times New Roman"/>
          <w:sz w:val="24"/>
          <w:szCs w:val="24"/>
          <w:lang w:eastAsia="pl-PL"/>
        </w:rPr>
        <w:t>rar</w:t>
      </w:r>
      <w:proofErr w:type="spellEnd"/>
      <w:r w:rsidRPr="004F4567">
        <w:rPr>
          <w:rFonts w:ascii="Times New Roman" w:eastAsia="Times New Roman" w:hAnsi="Times New Roman" w:cs="Times New Roman"/>
          <w:sz w:val="24"/>
          <w:szCs w:val="24"/>
          <w:lang w:eastAsia="pl-PL"/>
        </w:rPr>
        <w:t xml:space="preserve"> .gif .</w:t>
      </w:r>
      <w:proofErr w:type="spellStart"/>
      <w:r w:rsidRPr="004F4567">
        <w:rPr>
          <w:rFonts w:ascii="Times New Roman" w:eastAsia="Times New Roman" w:hAnsi="Times New Roman" w:cs="Times New Roman"/>
          <w:sz w:val="24"/>
          <w:szCs w:val="24"/>
          <w:lang w:eastAsia="pl-PL"/>
        </w:rPr>
        <w:t>bmp</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numbers</w:t>
      </w:r>
      <w:proofErr w:type="spellEnd"/>
      <w:r w:rsidRPr="004F4567">
        <w:rPr>
          <w:rFonts w:ascii="Times New Roman" w:eastAsia="Times New Roman" w:hAnsi="Times New Roman" w:cs="Times New Roman"/>
          <w:sz w:val="24"/>
          <w:szCs w:val="24"/>
          <w:lang w:eastAsia="pl-PL"/>
        </w:rPr>
        <w:t xml:space="preserve"> .</w:t>
      </w:r>
      <w:proofErr w:type="spellStart"/>
      <w:r w:rsidRPr="004F4567">
        <w:rPr>
          <w:rFonts w:ascii="Times New Roman" w:eastAsia="Times New Roman" w:hAnsi="Times New Roman" w:cs="Times New Roman"/>
          <w:sz w:val="24"/>
          <w:szCs w:val="24"/>
          <w:lang w:eastAsia="pl-PL"/>
        </w:rPr>
        <w:t>pages</w:t>
      </w:r>
      <w:proofErr w:type="spellEnd"/>
      <w:r w:rsidRPr="004F4567">
        <w:rPr>
          <w:rFonts w:ascii="Times New Roman" w:eastAsia="Times New Roman" w:hAnsi="Times New Roman" w:cs="Times New Roman"/>
          <w:sz w:val="24"/>
          <w:szCs w:val="24"/>
          <w:lang w:eastAsia="pl-PL"/>
        </w:rPr>
        <w:t>.</w:t>
      </w:r>
    </w:p>
    <w:p w14:paraId="1472182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4F4567">
        <w:rPr>
          <w:rFonts w:ascii="Times New Roman" w:eastAsia="Times New Roman" w:hAnsi="Times New Roman" w:cs="Times New Roman"/>
          <w:b/>
          <w:bCs/>
          <w:sz w:val="24"/>
          <w:szCs w:val="24"/>
          <w:lang w:eastAsia="pl-PL"/>
        </w:rPr>
        <w:t>maksymalnie 10MB</w:t>
      </w:r>
      <w:r w:rsidRPr="004F4567">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4F4567">
        <w:rPr>
          <w:rFonts w:ascii="Times New Roman" w:eastAsia="Times New Roman" w:hAnsi="Times New Roman" w:cs="Times New Roman"/>
          <w:sz w:val="24"/>
          <w:szCs w:val="24"/>
          <w:lang w:eastAsia="pl-PL"/>
        </w:rPr>
        <w:t>eDoApp</w:t>
      </w:r>
      <w:proofErr w:type="spellEnd"/>
      <w:r w:rsidRPr="004F4567">
        <w:rPr>
          <w:rFonts w:ascii="Times New Roman" w:eastAsia="Times New Roman" w:hAnsi="Times New Roman" w:cs="Times New Roman"/>
          <w:sz w:val="24"/>
          <w:szCs w:val="24"/>
          <w:lang w:eastAsia="pl-PL"/>
        </w:rPr>
        <w:t xml:space="preserve"> służącej do składania podpisu osobistego, który wynosi </w:t>
      </w:r>
      <w:r w:rsidRPr="004F4567">
        <w:rPr>
          <w:rFonts w:ascii="Times New Roman" w:eastAsia="Times New Roman" w:hAnsi="Times New Roman" w:cs="Times New Roman"/>
          <w:b/>
          <w:bCs/>
          <w:sz w:val="24"/>
          <w:szCs w:val="24"/>
          <w:lang w:eastAsia="pl-PL"/>
        </w:rPr>
        <w:t>maksymalnie 5MB</w:t>
      </w:r>
      <w:r w:rsidRPr="004F4567">
        <w:rPr>
          <w:rFonts w:ascii="Times New Roman" w:eastAsia="Times New Roman" w:hAnsi="Times New Roman" w:cs="Times New Roman"/>
          <w:sz w:val="24"/>
          <w:szCs w:val="24"/>
          <w:lang w:eastAsia="pl-PL"/>
        </w:rPr>
        <w:t>.</w:t>
      </w:r>
    </w:p>
    <w:p w14:paraId="78167CD7" w14:textId="77777777" w:rsidR="004F4567" w:rsidRPr="004F4567" w:rsidRDefault="004F4567" w:rsidP="004F4567">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stosowania przez wykonawcę kwalifikowanego podpisu elektronicznego:</w:t>
      </w:r>
    </w:p>
    <w:p w14:paraId="11C04609"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F456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4F4567">
        <w:rPr>
          <w:rFonts w:ascii="Times New Roman" w:eastAsia="Times New Roman" w:hAnsi="Times New Roman" w:cs="Times New Roman"/>
          <w:b/>
          <w:bCs/>
          <w:sz w:val="24"/>
          <w:szCs w:val="24"/>
          <w:lang w:eastAsia="pl-PL"/>
        </w:rPr>
        <w:t>PAdES</w:t>
      </w:r>
      <w:proofErr w:type="spellEnd"/>
      <w:r w:rsidRPr="004F4567">
        <w:rPr>
          <w:rFonts w:ascii="Times New Roman" w:eastAsia="Times New Roman" w:hAnsi="Times New Roman" w:cs="Times New Roman"/>
          <w:b/>
          <w:bCs/>
          <w:sz w:val="24"/>
          <w:szCs w:val="24"/>
          <w:lang w:eastAsia="pl-PL"/>
        </w:rPr>
        <w:t xml:space="preserve">. </w:t>
      </w:r>
    </w:p>
    <w:p w14:paraId="184B798D"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Pliki w innych formatach niż PDF </w:t>
      </w:r>
      <w:r w:rsidRPr="004F4567">
        <w:rPr>
          <w:rFonts w:ascii="Times New Roman" w:eastAsia="Times New Roman" w:hAnsi="Times New Roman" w:cs="Times New Roman"/>
          <w:b/>
          <w:bCs/>
          <w:sz w:val="24"/>
          <w:szCs w:val="24"/>
          <w:lang w:eastAsia="pl-PL"/>
        </w:rPr>
        <w:t xml:space="preserve">zaleca się opatrzyć podpisem w formacie </w:t>
      </w:r>
      <w:proofErr w:type="spellStart"/>
      <w:r w:rsidRPr="004F4567">
        <w:rPr>
          <w:rFonts w:ascii="Times New Roman" w:eastAsia="Times New Roman" w:hAnsi="Times New Roman" w:cs="Times New Roman"/>
          <w:b/>
          <w:bCs/>
          <w:sz w:val="24"/>
          <w:szCs w:val="24"/>
          <w:lang w:eastAsia="pl-PL"/>
        </w:rPr>
        <w:t>XAdES</w:t>
      </w:r>
      <w:proofErr w:type="spellEnd"/>
      <w:r w:rsidRPr="004F4567">
        <w:rPr>
          <w:rFonts w:ascii="Times New Roman" w:eastAsia="Times New Roman" w:hAnsi="Times New Roman" w:cs="Times New Roman"/>
          <w:b/>
          <w:bCs/>
          <w:sz w:val="24"/>
          <w:szCs w:val="24"/>
          <w:lang w:eastAsia="pl-PL"/>
        </w:rPr>
        <w:t xml:space="preserve"> o typie zewnętrznym</w:t>
      </w:r>
      <w:r w:rsidRPr="004F4567">
        <w:rPr>
          <w:rFonts w:ascii="Times New Roman" w:eastAsia="Times New Roman" w:hAnsi="Times New Roman" w:cs="Times New Roman"/>
          <w:sz w:val="24"/>
          <w:szCs w:val="24"/>
          <w:lang w:eastAsia="pl-PL"/>
        </w:rPr>
        <w:t>. Wykonawca powinien pamiętać, aby plik z podpisem przekazywać łącznie z dokumentem podpisywanym.</w:t>
      </w:r>
    </w:p>
    <w:p w14:paraId="2282C521"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rekomenduje wykorzystanie podpisu z kwalifikowanym znacznikiem czasu.</w:t>
      </w:r>
    </w:p>
    <w:p w14:paraId="0DD15197"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w:t>
      </w:r>
      <w:r w:rsidRPr="004F456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F456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3233D616"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9A8E7BB"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Osobą składającą ofertę powinna być osoba kontaktowa podawana w dokumentacji.</w:t>
      </w:r>
    </w:p>
    <w:p w14:paraId="2FCEAD54"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4F4567">
        <w:rPr>
          <w:rFonts w:ascii="Times New Roman" w:eastAsia="Times New Roman" w:hAnsi="Times New Roman" w:cs="Times New Roman"/>
          <w:sz w:val="24"/>
          <w:szCs w:val="24"/>
          <w:lang w:val="en-US" w:eastAsia="pl-PL"/>
        </w:rPr>
        <w:t>Sugerujemy</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złożenie</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oferty</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na</w:t>
      </w:r>
      <w:proofErr w:type="spellEnd"/>
      <w:r w:rsidRPr="004F4567">
        <w:rPr>
          <w:rFonts w:ascii="Times New Roman" w:eastAsia="Times New Roman" w:hAnsi="Times New Roman" w:cs="Times New Roman"/>
          <w:sz w:val="24"/>
          <w:szCs w:val="24"/>
          <w:lang w:val="en-US" w:eastAsia="pl-PL"/>
        </w:rPr>
        <w:t xml:space="preserve"> 24 </w:t>
      </w:r>
      <w:proofErr w:type="spellStart"/>
      <w:r w:rsidRPr="004F4567">
        <w:rPr>
          <w:rFonts w:ascii="Times New Roman" w:eastAsia="Times New Roman" w:hAnsi="Times New Roman" w:cs="Times New Roman"/>
          <w:sz w:val="24"/>
          <w:szCs w:val="24"/>
          <w:lang w:val="en-US" w:eastAsia="pl-PL"/>
        </w:rPr>
        <w:t>godziny</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przed</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terminem</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składania</w:t>
      </w:r>
      <w:proofErr w:type="spellEnd"/>
      <w:r w:rsidRPr="004F4567">
        <w:rPr>
          <w:rFonts w:ascii="Times New Roman" w:eastAsia="Times New Roman" w:hAnsi="Times New Roman" w:cs="Times New Roman"/>
          <w:sz w:val="24"/>
          <w:szCs w:val="24"/>
          <w:lang w:val="en-US" w:eastAsia="pl-PL"/>
        </w:rPr>
        <w:t xml:space="preserve"> </w:t>
      </w:r>
      <w:proofErr w:type="spellStart"/>
      <w:r w:rsidRPr="004F4567">
        <w:rPr>
          <w:rFonts w:ascii="Times New Roman" w:eastAsia="Times New Roman" w:hAnsi="Times New Roman" w:cs="Times New Roman"/>
          <w:sz w:val="24"/>
          <w:szCs w:val="24"/>
          <w:lang w:val="en-US" w:eastAsia="pl-PL"/>
        </w:rPr>
        <w:t>ofert</w:t>
      </w:r>
      <w:proofErr w:type="spellEnd"/>
      <w:r w:rsidRPr="004F4567">
        <w:rPr>
          <w:rFonts w:ascii="Times New Roman" w:eastAsia="Times New Roman" w:hAnsi="Times New Roman" w:cs="Times New Roman"/>
          <w:sz w:val="24"/>
          <w:szCs w:val="24"/>
          <w:lang w:val="en-US" w:eastAsia="pl-PL"/>
        </w:rPr>
        <w:t xml:space="preserve">. </w:t>
      </w:r>
    </w:p>
    <w:p w14:paraId="26DC326E"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6887614D"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Zamawiający zaleca aby </w:t>
      </w:r>
      <w:r w:rsidRPr="004F4567">
        <w:rPr>
          <w:rFonts w:ascii="Times New Roman" w:eastAsia="Times New Roman" w:hAnsi="Times New Roman" w:cs="Times New Roman"/>
          <w:b/>
          <w:bCs/>
          <w:sz w:val="24"/>
          <w:szCs w:val="24"/>
          <w:u w:val="single"/>
          <w:lang w:eastAsia="pl-PL"/>
        </w:rPr>
        <w:t>nie</w:t>
      </w:r>
      <w:r w:rsidRPr="004F4567">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2CACC1C8" w14:textId="77777777" w:rsidR="004F4567" w:rsidRPr="004F4567" w:rsidRDefault="004F4567" w:rsidP="004F4567">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F456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F4567">
        <w:rPr>
          <w:rFonts w:ascii="Times New Roman" w:eastAsia="Times New Roman" w:hAnsi="Times New Roman" w:cs="Times New Roman"/>
          <w:color w:val="000000"/>
          <w:sz w:val="24"/>
          <w:szCs w:val="24"/>
          <w:lang w:eastAsia="pl-PL"/>
        </w:rPr>
        <w:tab/>
        <w:t xml:space="preserve">internetowym: </w:t>
      </w:r>
      <w:r w:rsidRPr="004F4567">
        <w:rPr>
          <w:rFonts w:ascii="Times New Roman" w:eastAsia="Times New Roman" w:hAnsi="Times New Roman" w:cs="Times New Roman"/>
          <w:color w:val="000000"/>
          <w:sz w:val="24"/>
          <w:szCs w:val="24"/>
          <w:lang w:eastAsia="pl-PL"/>
        </w:rPr>
        <w:tab/>
        <w:t xml:space="preserve">http://www.nccert.pl/kontakt.htm </w:t>
      </w:r>
    </w:p>
    <w:p w14:paraId="7A92E454"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adresem internetowym: </w:t>
      </w:r>
    </w:p>
    <w:p w14:paraId="704E6013"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https://www.gov.pl/web/gov/zaloz-profil-zaufany </w:t>
      </w:r>
    </w:p>
    <w:p w14:paraId="09C8B8F5" w14:textId="77777777" w:rsidR="004F4567" w:rsidRPr="004F4567" w:rsidRDefault="004F4567" w:rsidP="004F4567">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internetowym: </w:t>
      </w:r>
    </w:p>
    <w:p w14:paraId="746C52D0" w14:textId="77777777" w:rsidR="004F4567" w:rsidRPr="004F4567" w:rsidRDefault="004F4567" w:rsidP="004F4567">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hyperlink r:id="rId23" w:history="1">
        <w:r w:rsidRPr="004F4567">
          <w:rPr>
            <w:rFonts w:ascii="Times New Roman" w:eastAsia="Times New Roman" w:hAnsi="Times New Roman" w:cs="Times New Roman"/>
            <w:sz w:val="24"/>
            <w:szCs w:val="24"/>
            <w:lang w:eastAsia="pl-PL"/>
          </w:rPr>
          <w:t>https://www.gov.pl/web/e-dowod/podpis-osobisty</w:t>
        </w:r>
      </w:hyperlink>
      <w:r w:rsidRPr="004F4567">
        <w:rPr>
          <w:rFonts w:ascii="Times New Roman" w:eastAsia="Times New Roman" w:hAnsi="Times New Roman" w:cs="Times New Roman"/>
          <w:sz w:val="24"/>
          <w:szCs w:val="24"/>
          <w:lang w:eastAsia="pl-PL"/>
        </w:rPr>
        <w:t xml:space="preserve"> </w:t>
      </w:r>
    </w:p>
    <w:p w14:paraId="7AB1DE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4A4BA9E"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 - Wspólne ubieganie się o udzielenie zamówienia</w:t>
      </w:r>
    </w:p>
    <w:p w14:paraId="0E97EC4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550586D"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F456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F4567">
        <w:rPr>
          <w:rFonts w:ascii="Times New Roman" w:eastAsia="Times New Roman" w:hAnsi="Times New Roman" w:cs="Times New Roman"/>
          <w:color w:val="000000"/>
          <w:sz w:val="24"/>
          <w:szCs w:val="24"/>
          <w:lang w:eastAsia="pl-PL"/>
        </w:rPr>
        <w:tab/>
        <w:t xml:space="preserve">zawarcia </w:t>
      </w:r>
      <w:r w:rsidRPr="004F4567">
        <w:rPr>
          <w:rFonts w:ascii="Times New Roman" w:eastAsia="Times New Roman" w:hAnsi="Times New Roman" w:cs="Times New Roman"/>
          <w:color w:val="000000"/>
          <w:sz w:val="24"/>
          <w:szCs w:val="24"/>
          <w:lang w:eastAsia="pl-PL"/>
        </w:rPr>
        <w:tab/>
        <w:t xml:space="preserve">umowy. </w:t>
      </w:r>
    </w:p>
    <w:p w14:paraId="265D385F"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Pełnomocnictwo, o którym mowa w ust. 1 </w:t>
      </w:r>
      <w:r w:rsidRPr="004F4567">
        <w:rPr>
          <w:rFonts w:ascii="Times New Roman" w:eastAsia="Times New Roman" w:hAnsi="Times New Roman" w:cs="Times New Roman"/>
          <w:b/>
          <w:color w:val="000000"/>
          <w:sz w:val="24"/>
          <w:szCs w:val="24"/>
          <w:lang w:eastAsia="pl-PL"/>
        </w:rPr>
        <w:t>należy dołączyć do oferty.</w:t>
      </w:r>
      <w:r w:rsidRPr="004F4567">
        <w:rPr>
          <w:rFonts w:ascii="Times New Roman" w:eastAsia="Times New Roman" w:hAnsi="Times New Roman" w:cs="Times New Roman"/>
          <w:color w:val="000000"/>
          <w:sz w:val="24"/>
          <w:szCs w:val="24"/>
          <w:lang w:eastAsia="pl-PL"/>
        </w:rPr>
        <w:t xml:space="preserve"> </w:t>
      </w:r>
    </w:p>
    <w:p w14:paraId="61486834"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31D28EF9"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F4567">
        <w:rPr>
          <w:rFonts w:ascii="Times New Roman" w:eastAsia="Times New Roman" w:hAnsi="Times New Roman" w:cs="Times New Roman"/>
          <w:color w:val="000000"/>
          <w:sz w:val="24"/>
          <w:szCs w:val="24"/>
          <w:lang w:eastAsia="pl-PL"/>
        </w:rPr>
        <w:tab/>
        <w:t xml:space="preserve">zamówienia     </w:t>
      </w:r>
      <w:r w:rsidRPr="004F4567">
        <w:rPr>
          <w:rFonts w:ascii="Times New Roman" w:eastAsia="Times New Roman" w:hAnsi="Times New Roman" w:cs="Times New Roman"/>
          <w:color w:val="000000"/>
          <w:sz w:val="24"/>
          <w:szCs w:val="24"/>
          <w:lang w:eastAsia="pl-PL"/>
        </w:rPr>
        <w:tab/>
        <w:t xml:space="preserve">i mają do nich zastosowanie zasady określone w ust. 1 – 3. </w:t>
      </w:r>
    </w:p>
    <w:p w14:paraId="75C3B880"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5.</w:t>
      </w:r>
      <w:r w:rsidRPr="004F456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F456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F4567">
        <w:rPr>
          <w:rFonts w:ascii="Times New Roman" w:eastAsia="Times New Roman" w:hAnsi="Times New Roman" w:cs="Times New Roman"/>
          <w:color w:val="000000"/>
          <w:sz w:val="24"/>
          <w:szCs w:val="24"/>
          <w:lang w:eastAsia="pl-PL"/>
        </w:rPr>
        <w:tab/>
        <w:t xml:space="preserve">wykonawców, zawierającą, co najmniej: </w:t>
      </w:r>
    </w:p>
    <w:p w14:paraId="708A02BA" w14:textId="77777777" w:rsidR="004F4567" w:rsidRPr="004F4567" w:rsidRDefault="004F4567" w:rsidP="004F456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swoim zakresem realizację przedmiotu zamówienia, </w:t>
      </w:r>
    </w:p>
    <w:p w14:paraId="7997A01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określenie zakresu działania poszczególnych stron umowy, </w:t>
      </w:r>
    </w:p>
    <w:p w14:paraId="48E487D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zamówienia. </w:t>
      </w:r>
    </w:p>
    <w:p w14:paraId="023B161A"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FCB8743"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 – Poleganie na zasobach innych podmiotów</w:t>
      </w:r>
    </w:p>
    <w:p w14:paraId="2E10E87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9B1EC0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19B88C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57E4A1AF"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F4567">
        <w:rPr>
          <w:rFonts w:ascii="Times New Roman" w:eastAsia="Times New Roman" w:hAnsi="Times New Roman" w:cs="Times New Roman"/>
          <w:bCs/>
          <w:sz w:val="24"/>
          <w:szCs w:val="24"/>
          <w:lang w:eastAsia="pl-PL"/>
        </w:rPr>
        <w:t>załącznik nr 4 do SWZ.</w:t>
      </w:r>
    </w:p>
    <w:p w14:paraId="791B8C4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4.</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0E1EB4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0C723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w:t>
      </w:r>
      <w:r w:rsidRPr="004F4567">
        <w:rPr>
          <w:rFonts w:ascii="Times New Roman" w:eastAsia="Times New Roman" w:hAnsi="Times New Roman" w:cs="Times New Roman"/>
          <w:b/>
          <w:sz w:val="24"/>
          <w:szCs w:val="24"/>
          <w:lang w:eastAsia="pl-PL"/>
        </w:rPr>
        <w:tab/>
        <w:t xml:space="preserve">UWAGA: </w:t>
      </w:r>
      <w:r w:rsidRPr="004F4567">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5826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4AE7FFD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414E6F7C" w14:textId="77777777"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 - Podwykonawstwo</w:t>
      </w:r>
    </w:p>
    <w:p w14:paraId="7917D178" w14:textId="77777777" w:rsidR="004F4567" w:rsidRPr="004F4567" w:rsidRDefault="004F4567" w:rsidP="004F4567">
      <w:pPr>
        <w:spacing w:before="240"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21CBD8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24336884"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633D46F3" w14:textId="77777777" w:rsidR="004F4567" w:rsidRPr="004F4567" w:rsidRDefault="004F4567" w:rsidP="004F4567">
      <w:pPr>
        <w:spacing w:after="0" w:line="240" w:lineRule="auto"/>
        <w:ind w:left="426" w:hanging="426"/>
        <w:jc w:val="both"/>
        <w:rPr>
          <w:rFonts w:ascii="Times New Roman" w:eastAsia="Times New Roman" w:hAnsi="Times New Roman" w:cs="Times New Roman"/>
          <w:color w:val="FF0000"/>
          <w:sz w:val="24"/>
          <w:szCs w:val="24"/>
          <w:lang w:eastAsia="pl-PL"/>
        </w:rPr>
      </w:pPr>
    </w:p>
    <w:p w14:paraId="40D7BE8E" w14:textId="77777777"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VIII– Wizja lokalna</w:t>
      </w:r>
    </w:p>
    <w:p w14:paraId="2FB6251A"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79BA364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 xml:space="preserve">1. Zamawiający nie przewiduje obowiązku odbycia przez Wykonawcę wizji lokalnej oraz </w:t>
      </w:r>
      <w:r w:rsidRPr="004F456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4F4567">
        <w:rPr>
          <w:rFonts w:ascii="Times New Roman" w:eastAsia="Times New Roman" w:hAnsi="Times New Roman" w:cs="Times New Roman"/>
          <w:sz w:val="24"/>
          <w:szCs w:val="20"/>
          <w:lang w:eastAsia="pl-PL"/>
        </w:rPr>
        <w:tab/>
        <w:t>na miejscu u zamawiającego.</w:t>
      </w:r>
    </w:p>
    <w:p w14:paraId="77C127D8" w14:textId="77777777" w:rsidR="004F4567" w:rsidRPr="004F4567" w:rsidRDefault="004F4567" w:rsidP="004F4567">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48227298" w14:textId="77777777" w:rsidR="004F4567" w:rsidRPr="004F4567" w:rsidRDefault="004F4567" w:rsidP="00992B06">
      <w:pPr>
        <w:keepNext/>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IX - Podstawy wykluczenia</w:t>
      </w:r>
    </w:p>
    <w:p w14:paraId="6C930510"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F361A7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 xml:space="preserve"> </w:t>
      </w:r>
      <w:r w:rsidRPr="004F4567">
        <w:rPr>
          <w:rFonts w:ascii="Times New Roman" w:eastAsia="Times New Roman" w:hAnsi="Times New Roman" w:cs="Times New Roman"/>
          <w:sz w:val="24"/>
          <w:szCs w:val="24"/>
          <w:lang w:eastAsia="pl-PL"/>
        </w:rPr>
        <w:t xml:space="preserve">Z postępowania o udzielenie zamówienia wyklucza się Wykonawców, w stosunku do których   </w:t>
      </w:r>
      <w:r w:rsidRPr="004F4567">
        <w:rPr>
          <w:rFonts w:ascii="Times New Roman" w:eastAsia="Times New Roman" w:hAnsi="Times New Roman" w:cs="Times New Roman"/>
          <w:sz w:val="24"/>
          <w:szCs w:val="24"/>
          <w:lang w:eastAsia="pl-PL"/>
        </w:rPr>
        <w:tab/>
        <w:t>zachodzi którakolwiek z okoliczności wskazanych:</w:t>
      </w:r>
    </w:p>
    <w:p w14:paraId="39A2378C"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art.108 ust. 1 </w:t>
      </w:r>
      <w:proofErr w:type="spellStart"/>
      <w:r w:rsidRPr="004F4567">
        <w:rPr>
          <w:rFonts w:ascii="Times New Roman" w:eastAsia="Times New Roman" w:hAnsi="Times New Roman" w:cs="Times New Roman"/>
          <w:sz w:val="24"/>
          <w:szCs w:val="24"/>
          <w:lang w:eastAsia="pl-PL"/>
        </w:rPr>
        <w:t>Pzp</w:t>
      </w:r>
      <w:proofErr w:type="spellEnd"/>
    </w:p>
    <w:p w14:paraId="1F39DA6A"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 art. 109 ust. 1 pkt 4, 5, 7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tj.:</w:t>
      </w:r>
    </w:p>
    <w:p w14:paraId="097CE536"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71EDC9"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8BBEF18"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z przyczyn leżących po stronie Wykonawcy, w znacznym stopniu lub zakresie nie wykonał lub nienależycie wykonał albo długotrwale wykonał istotne zobowiązania wynikające z wcześniejszej umowy w sprawie zamówienia publicznego, co doprowadziło do wypowiedzenia lub odstąpienia od umowy, odszkodowania, wykonania zastępczego.</w:t>
      </w:r>
    </w:p>
    <w:p w14:paraId="2CD0329A"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Wykluczenie Wykonawcy następuje zgodnie z art. 111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4A32115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p>
    <w:p w14:paraId="7DD016CF"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 – Warunki udziału w postępowaniu</w:t>
      </w:r>
    </w:p>
    <w:p w14:paraId="33080C18"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6C4C9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O udzielenie zamówienia mogą ubiegać się Wykonawcy, którzy nie podlegają wykluczeniu na</w:t>
      </w:r>
    </w:p>
    <w:p w14:paraId="56661EEE"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zasadach określonych w Rozdziale IX SWZ, oraz spełniają określone przez Zamawiającego</w:t>
      </w:r>
    </w:p>
    <w:p w14:paraId="26BD8606"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warunki udziału w postępowaniu.</w:t>
      </w:r>
    </w:p>
    <w:p w14:paraId="4FCB6DCB"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O udzielenie zamówienia mogą ubiegać się Wykonawcy, którzy spełniają warunki dotyczące:</w:t>
      </w:r>
    </w:p>
    <w:p w14:paraId="4A3FE7E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1) </w:t>
      </w:r>
      <w:r w:rsidRPr="004F4567">
        <w:rPr>
          <w:rFonts w:ascii="Times New Roman" w:eastAsia="Times New Roman" w:hAnsi="Times New Roman" w:cs="Times New Roman"/>
          <w:b/>
          <w:bCs/>
          <w:sz w:val="24"/>
          <w:szCs w:val="24"/>
          <w:lang w:eastAsia="pl-PL"/>
        </w:rPr>
        <w:t>zdolności do występowania w obrocie gospodarczym:</w:t>
      </w:r>
    </w:p>
    <w:p w14:paraId="10AF6221"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Zamawiający nie stawia warunku w powyższym zakresie.</w:t>
      </w:r>
    </w:p>
    <w:p w14:paraId="3354591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2) </w:t>
      </w:r>
      <w:r w:rsidRPr="004F4567">
        <w:rPr>
          <w:rFonts w:ascii="Times New Roman" w:eastAsia="Times New Roman" w:hAnsi="Times New Roman" w:cs="Times New Roman"/>
          <w:b/>
          <w:bCs/>
          <w:sz w:val="24"/>
          <w:szCs w:val="24"/>
          <w:lang w:eastAsia="pl-PL"/>
        </w:rPr>
        <w:t>uprawnień do prowadzenia określonej działalności gospodarczej lub zawodowej, o ile</w:t>
      </w:r>
    </w:p>
    <w:p w14:paraId="45EA9DAC"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wynika to z odrębnych przepisów:</w:t>
      </w:r>
    </w:p>
    <w:p w14:paraId="5D2C7F8F" w14:textId="0F8AD68C" w:rsidR="004F4567" w:rsidRPr="004F4567" w:rsidRDefault="004F4567" w:rsidP="0026799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00A06EBE">
        <w:rPr>
          <w:rFonts w:ascii="Times New Roman" w:eastAsia="Times New Roman" w:hAnsi="Times New Roman" w:cs="Times New Roman"/>
          <w:sz w:val="24"/>
          <w:szCs w:val="24"/>
          <w:lang w:eastAsia="pl-PL"/>
        </w:rPr>
        <w:t xml:space="preserve">    </w:t>
      </w:r>
      <w:r w:rsidR="0026799B" w:rsidRPr="004F4567">
        <w:rPr>
          <w:rFonts w:ascii="Times New Roman" w:eastAsia="Times New Roman" w:hAnsi="Times New Roman" w:cs="Times New Roman"/>
          <w:sz w:val="24"/>
          <w:szCs w:val="24"/>
          <w:lang w:eastAsia="pl-PL"/>
        </w:rPr>
        <w:t>Zamawiający nie stawia warunku w powyższym zakresie.</w:t>
      </w:r>
    </w:p>
    <w:p w14:paraId="54596553" w14:textId="10A08423" w:rsidR="004F4567" w:rsidRPr="00801B3A" w:rsidRDefault="004F4567" w:rsidP="00801B3A">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3) </w:t>
      </w:r>
      <w:r w:rsidRPr="004F4567">
        <w:rPr>
          <w:rFonts w:ascii="Times New Roman" w:eastAsia="Times New Roman" w:hAnsi="Times New Roman" w:cs="Times New Roman"/>
          <w:b/>
          <w:bCs/>
          <w:sz w:val="24"/>
          <w:szCs w:val="24"/>
          <w:lang w:eastAsia="pl-PL"/>
        </w:rPr>
        <w:t>sytuacji ekonomicznej lub finansowej:</w:t>
      </w:r>
    </w:p>
    <w:p w14:paraId="0490FBBF" w14:textId="7177DF0A" w:rsidR="004F4567" w:rsidRPr="00D8683D" w:rsidRDefault="00D8683D" w:rsidP="00D8683D">
      <w:pPr>
        <w:tabs>
          <w:tab w:val="left" w:pos="1134"/>
        </w:tabs>
        <w:spacing w:after="0"/>
        <w:jc w:val="both"/>
        <w:rPr>
          <w:rFonts w:ascii="Times New Roman" w:hAnsi="Times New Roman" w:cs="Times New Roman"/>
          <w:strike/>
          <w:sz w:val="24"/>
          <w:szCs w:val="24"/>
        </w:rPr>
      </w:pPr>
      <w:r>
        <w:rPr>
          <w:rFonts w:ascii="Times New Roman" w:hAnsi="Times New Roman" w:cs="Times New Roman"/>
          <w:sz w:val="24"/>
          <w:szCs w:val="24"/>
        </w:rPr>
        <w:t xml:space="preserve">         </w:t>
      </w:r>
      <w:r w:rsidRPr="004F4567">
        <w:rPr>
          <w:rFonts w:ascii="Times New Roman" w:eastAsia="Times New Roman" w:hAnsi="Times New Roman" w:cs="Times New Roman"/>
          <w:sz w:val="24"/>
          <w:szCs w:val="24"/>
          <w:lang w:eastAsia="pl-PL"/>
        </w:rPr>
        <w:t>Zamawiający nie stawia warunku w powyższym zakresie.</w:t>
      </w:r>
    </w:p>
    <w:p w14:paraId="491672A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zdolności technicznej lub zawodowej:</w:t>
      </w:r>
    </w:p>
    <w:p w14:paraId="7D394735" w14:textId="77777777" w:rsidR="004F4567" w:rsidRPr="004F4567" w:rsidRDefault="004F4567" w:rsidP="004F4567">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Wykonawca spełni warunek, jeżeli wykaże, że:</w:t>
      </w:r>
    </w:p>
    <w:p w14:paraId="20B5D3E8" w14:textId="10797793" w:rsidR="004F4567" w:rsidRPr="00C801C4" w:rsidRDefault="004F4567" w:rsidP="00C801C4">
      <w:pPr>
        <w:tabs>
          <w:tab w:val="left" w:pos="1276"/>
        </w:tabs>
        <w:ind w:left="1134" w:hanging="283"/>
        <w:jc w:val="both"/>
        <w:rPr>
          <w:rFonts w:ascii="Times New Roman" w:hAnsi="Times New Roman" w:cs="Times New Roman"/>
          <w:sz w:val="24"/>
          <w:szCs w:val="24"/>
        </w:rPr>
      </w:pPr>
      <w:r w:rsidRPr="004F4567">
        <w:rPr>
          <w:sz w:val="24"/>
          <w:szCs w:val="24"/>
        </w:rPr>
        <w:t>a)</w:t>
      </w:r>
      <w:r w:rsidRPr="004F4567">
        <w:rPr>
          <w:rFonts w:ascii="Times New Roman" w:hAnsi="Times New Roman" w:cs="Times New Roman"/>
          <w:sz w:val="24"/>
          <w:szCs w:val="24"/>
        </w:rPr>
        <w:tab/>
        <w:t xml:space="preserve">wykonał należycie w okresie ostatnich trzech lat przed upływem terminu składania ofert, a jeżeli okres prowadzenia działalności jest krótszy – w tym okresie, minimum  jedną </w:t>
      </w:r>
      <w:r w:rsidR="007D214A">
        <w:rPr>
          <w:rFonts w:ascii="Times New Roman" w:hAnsi="Times New Roman" w:cs="Times New Roman"/>
          <w:sz w:val="24"/>
          <w:szCs w:val="24"/>
        </w:rPr>
        <w:t>dostawę</w:t>
      </w:r>
      <w:r w:rsidRPr="004F4567">
        <w:rPr>
          <w:rFonts w:ascii="Times New Roman" w:hAnsi="Times New Roman" w:cs="Times New Roman"/>
          <w:sz w:val="24"/>
          <w:szCs w:val="24"/>
        </w:rPr>
        <w:t xml:space="preserve">, polegające na dostawie </w:t>
      </w:r>
      <w:r w:rsidR="007D214A">
        <w:rPr>
          <w:rFonts w:ascii="Times New Roman" w:hAnsi="Times New Roman" w:cs="Times New Roman"/>
          <w:sz w:val="24"/>
          <w:szCs w:val="24"/>
        </w:rPr>
        <w:t>samochodu specjalistycznego.</w:t>
      </w:r>
    </w:p>
    <w:p w14:paraId="7A8F36F5"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633C4060"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F01C572" w14:textId="77777777" w:rsidR="00E91459" w:rsidRPr="00DC4EBB" w:rsidRDefault="00E91459" w:rsidP="00E91459">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rPr>
      </w:pPr>
      <w:r w:rsidRPr="00DC4EBB">
        <w:rPr>
          <w:rFonts w:ascii="Times New Roman" w:eastAsia="Trebuchet MS" w:hAnsi="Times New Roman" w:cs="Times New Roman"/>
          <w:sz w:val="24"/>
          <w:szCs w:val="24"/>
        </w:rPr>
        <w:t>Do oferty Wykonawca zobowiązany jest dołączyć aktualne na dzień składania ofert oświadczenie o spełnianiu warunków udziału w postępowaniu oraz o braku podstaw do wykluczenia z postępowania - zgodnie z Załącznikiem nr 2 i 3 do SWZ.</w:t>
      </w:r>
    </w:p>
    <w:p w14:paraId="62009EF9" w14:textId="77777777" w:rsidR="00E91459" w:rsidRPr="00DC4EBB" w:rsidRDefault="00E91459" w:rsidP="00E91459">
      <w:pPr>
        <w:widowControl w:val="0"/>
        <w:autoSpaceDE w:val="0"/>
        <w:autoSpaceDN w:val="0"/>
        <w:spacing w:after="0"/>
        <w:ind w:left="426"/>
        <w:jc w:val="both"/>
        <w:rPr>
          <w:rFonts w:ascii="Times New Roman" w:hAnsi="Times New Roman" w:cs="Times New Roman"/>
          <w:sz w:val="24"/>
          <w:szCs w:val="24"/>
        </w:rPr>
      </w:pPr>
      <w:r w:rsidRPr="00DC4EBB">
        <w:rPr>
          <w:rFonts w:ascii="Times New Roman" w:hAnsi="Times New Roman" w:cs="Times New Roman"/>
          <w:sz w:val="24"/>
          <w:szCs w:val="24"/>
        </w:rPr>
        <w:t>Uwaga! W przypadku wspólnego ubiegania się wykonawców o udzielenie zamówienia ww. dokument składa każdy z wykonawców (Załącznik nr 2).</w:t>
      </w:r>
    </w:p>
    <w:p w14:paraId="4CDF9A43" w14:textId="77777777" w:rsidR="00E91459" w:rsidRPr="00DC4EBB" w:rsidRDefault="00E91459" w:rsidP="00E91459">
      <w:pPr>
        <w:widowControl w:val="0"/>
        <w:autoSpaceDE w:val="0"/>
        <w:autoSpaceDN w:val="0"/>
        <w:spacing w:after="0"/>
        <w:ind w:left="426"/>
        <w:jc w:val="both"/>
        <w:rPr>
          <w:rFonts w:ascii="Times New Roman" w:eastAsia="Trebuchet MS" w:hAnsi="Times New Roman" w:cs="Times New Roman"/>
          <w:sz w:val="24"/>
          <w:szCs w:val="24"/>
        </w:rPr>
      </w:pPr>
      <w:r w:rsidRPr="00DC4EBB">
        <w:rPr>
          <w:rFonts w:ascii="Times New Roman" w:hAnsi="Times New Roman" w:cs="Times New Roman"/>
          <w:sz w:val="24"/>
          <w:szCs w:val="24"/>
        </w:rPr>
        <w:t>Uwaga! W przypadku wspólnego ubiegania się wykonawców o udzielenie zamówienia ww. dokument składa każdy z wykonawców, w zakresie, w jakim wykazuje spełnianie warunków udziału w postępowaniu (Załącznik nr 3).</w:t>
      </w:r>
    </w:p>
    <w:p w14:paraId="74A0A196"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5163F299"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5EC236"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Podmiotowe środki dowodowe wymagane od wykonawcy obejmują:</w:t>
      </w:r>
    </w:p>
    <w:p w14:paraId="084D30F1" w14:textId="77777777" w:rsidR="004F4567" w:rsidRPr="00DC4EBB"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DC4EBB">
        <w:rPr>
          <w:rFonts w:ascii="Times New Roman" w:eastAsia="Trebuchet MS" w:hAnsi="Times New Roman" w:cs="Times New Roman"/>
          <w:b/>
          <w:bCs/>
          <w:sz w:val="24"/>
          <w:szCs w:val="24"/>
          <w:lang w:eastAsia="pl-PL"/>
        </w:rPr>
        <w:t xml:space="preserve">  oświadczenie wykonawcy</w:t>
      </w:r>
      <w:r w:rsidRPr="00DC4EBB">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45B3E2F" w14:textId="77777777" w:rsidR="004F4567" w:rsidRPr="00DC4EBB"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b/>
          <w:bCs/>
          <w:sz w:val="24"/>
          <w:szCs w:val="24"/>
          <w:lang w:eastAsia="pl-PL"/>
        </w:rPr>
        <w:t xml:space="preserve">  odpis lub informacja</w:t>
      </w:r>
      <w:r w:rsidRPr="00DC4EBB">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6DC9C37" w14:textId="1D3A380B" w:rsidR="004F4567" w:rsidRPr="00B22FD3" w:rsidRDefault="004F4567" w:rsidP="00B22FD3">
      <w:pPr>
        <w:numPr>
          <w:ilvl w:val="0"/>
          <w:numId w:val="13"/>
        </w:numPr>
        <w:spacing w:after="0" w:line="240" w:lineRule="auto"/>
        <w:ind w:left="851" w:hanging="425"/>
        <w:contextualSpacing/>
        <w:jc w:val="both"/>
        <w:rPr>
          <w:rFonts w:ascii="Times New Roman" w:eastAsia="Calibri" w:hAnsi="Times New Roman" w:cs="Times New Roman"/>
          <w:sz w:val="24"/>
          <w:szCs w:val="24"/>
        </w:rPr>
      </w:pPr>
      <w:r w:rsidRPr="00DC4EBB">
        <w:rPr>
          <w:rFonts w:ascii="Times New Roman" w:eastAsia="Calibri" w:hAnsi="Times New Roman" w:cs="Times New Roman"/>
          <w:b/>
          <w:sz w:val="24"/>
          <w:szCs w:val="24"/>
        </w:rPr>
        <w:t xml:space="preserve">wykaz </w:t>
      </w:r>
      <w:r w:rsidR="00A858DF">
        <w:rPr>
          <w:rFonts w:ascii="Times New Roman" w:eastAsia="Calibri" w:hAnsi="Times New Roman" w:cs="Times New Roman"/>
          <w:b/>
          <w:sz w:val="24"/>
          <w:szCs w:val="24"/>
        </w:rPr>
        <w:t>dostaw</w:t>
      </w:r>
      <w:r w:rsidRPr="00DC4EBB">
        <w:rPr>
          <w:rFonts w:ascii="Times New Roman" w:eastAsia="Calibri" w:hAnsi="Times New Roman" w:cs="Times New Roman"/>
          <w:b/>
          <w:sz w:val="24"/>
          <w:szCs w:val="24"/>
        </w:rPr>
        <w:t xml:space="preserve"> wykonanych</w:t>
      </w:r>
      <w:r w:rsidRPr="00DC4EBB">
        <w:rPr>
          <w:rFonts w:ascii="Open Sans" w:eastAsia="Calibri" w:hAnsi="Open Sans" w:cs="Times New Roman"/>
          <w:sz w:val="24"/>
          <w:szCs w:val="24"/>
          <w:shd w:val="clear" w:color="auto" w:fill="FFFFFF"/>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w:t>
      </w:r>
      <w:r w:rsidR="00B22FD3">
        <w:rPr>
          <w:rFonts w:ascii="Open Sans" w:eastAsia="Calibri" w:hAnsi="Open Sans" w:cs="Times New Roman"/>
          <w:sz w:val="24"/>
          <w:szCs w:val="24"/>
          <w:shd w:val="clear" w:color="auto" w:fill="FFFFFF"/>
        </w:rPr>
        <w:t>zenie do udziału w postępowaniu</w:t>
      </w:r>
      <w:r w:rsidRPr="00B22FD3">
        <w:rPr>
          <w:rFonts w:ascii="Times New Roman" w:eastAsia="Trebuchet MS" w:hAnsi="Times New Roman" w:cs="Times New Roman"/>
          <w:bCs/>
          <w:sz w:val="24"/>
          <w:szCs w:val="24"/>
          <w:lang w:eastAsia="pl-PL"/>
        </w:rPr>
        <w:t>.</w:t>
      </w:r>
    </w:p>
    <w:p w14:paraId="7861AFE3"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Zamawiający nie wzywa do złożenia podmiotowych środków dowodowych, jeżeli:</w:t>
      </w:r>
    </w:p>
    <w:p w14:paraId="56A5835C" w14:textId="77777777" w:rsidR="004F4567" w:rsidRPr="00DC4EBB"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 xml:space="preserve">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DC4EBB">
        <w:rPr>
          <w:rFonts w:ascii="Times New Roman" w:eastAsia="Trebuchet MS" w:hAnsi="Times New Roman" w:cs="Times New Roman"/>
          <w:sz w:val="24"/>
          <w:szCs w:val="24"/>
          <w:lang w:eastAsia="pl-PL"/>
        </w:rPr>
        <w:t>Pzp</w:t>
      </w:r>
      <w:proofErr w:type="spellEnd"/>
      <w:r w:rsidRPr="00DC4EBB">
        <w:rPr>
          <w:rFonts w:ascii="Times New Roman" w:eastAsia="Trebuchet MS" w:hAnsi="Times New Roman" w:cs="Times New Roman"/>
          <w:sz w:val="24"/>
          <w:szCs w:val="24"/>
          <w:lang w:eastAsia="pl-PL"/>
        </w:rPr>
        <w:t xml:space="preserve"> dane umożliwiające dostęp do tych środków;</w:t>
      </w:r>
    </w:p>
    <w:p w14:paraId="26AD4FD8" w14:textId="77777777" w:rsidR="004F4567" w:rsidRPr="00DC4EBB"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 xml:space="preserve">  podmiotowym środkiem dowodowym jest oświadczenie, którego treść odpowiada zakresowi oświadczenia, o którym mowa w art. 125 ust. 1.</w:t>
      </w:r>
    </w:p>
    <w:p w14:paraId="61DCC8C4"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C4EBB">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6E0EE2FD" w14:textId="77777777" w:rsidR="004F4567" w:rsidRPr="00DC4EBB"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DC4EBB">
        <w:rPr>
          <w:rFonts w:ascii="Times New Roman" w:eastAsia="Trebuchet MS" w:hAnsi="Times New Roman" w:cs="Times New Roman"/>
          <w:sz w:val="24"/>
          <w:szCs w:val="24"/>
          <w:lang w:eastAsia="pl-PL"/>
        </w:rPr>
        <w:t xml:space="preserve">W zakresie nieuregulowanym ustawą </w:t>
      </w:r>
      <w:proofErr w:type="spellStart"/>
      <w:r w:rsidRPr="00DC4EBB">
        <w:rPr>
          <w:rFonts w:ascii="Times New Roman" w:eastAsia="Trebuchet MS" w:hAnsi="Times New Roman" w:cs="Times New Roman"/>
          <w:sz w:val="24"/>
          <w:szCs w:val="24"/>
          <w:lang w:eastAsia="pl-PL"/>
        </w:rPr>
        <w:t>Pzp</w:t>
      </w:r>
      <w:proofErr w:type="spellEnd"/>
      <w:r w:rsidRPr="00DC4EBB">
        <w:rPr>
          <w:rFonts w:ascii="Times New Roman" w:eastAsia="Trebuchet MS" w:hAnsi="Times New Roman" w:cs="Times New Roman"/>
          <w:sz w:val="24"/>
          <w:szCs w:val="24"/>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C26F14E"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D041EAC"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 – Wykaz dokumentów składanych razem z ofertą</w:t>
      </w:r>
    </w:p>
    <w:p w14:paraId="72195E16"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23B5545"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D</w:t>
      </w:r>
      <w:r w:rsidRPr="004F4567">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F4567">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F4567">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49432BD5" w14:textId="77777777" w:rsidR="004F4567" w:rsidRPr="004F4567" w:rsidRDefault="004F4567" w:rsidP="004F4567">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F4567">
        <w:rPr>
          <w:rFonts w:ascii="Times New Roman" w:eastAsia="Times New Roman" w:hAnsi="Times New Roman" w:cs="Times New Roman"/>
          <w:color w:val="000000"/>
          <w:sz w:val="24"/>
          <w:szCs w:val="24"/>
          <w:lang w:eastAsia="pl-PL"/>
        </w:rPr>
        <w:tab/>
        <w:t xml:space="preserve">1) </w:t>
      </w:r>
      <w:r w:rsidRPr="004F4567">
        <w:rPr>
          <w:rFonts w:ascii="Times New Roman" w:eastAsia="Times New Roman" w:hAnsi="Times New Roman" w:cs="Times New Roman"/>
          <w:b/>
          <w:bCs/>
          <w:color w:val="000000"/>
          <w:sz w:val="24"/>
          <w:szCs w:val="24"/>
          <w:lang w:eastAsia="pl-PL"/>
        </w:rPr>
        <w:t>formularz oferty</w:t>
      </w:r>
      <w:r w:rsidRPr="004F4567">
        <w:rPr>
          <w:rFonts w:ascii="Times New Roman" w:eastAsia="Times New Roman" w:hAnsi="Times New Roman" w:cs="Times New Roman"/>
          <w:bCs/>
          <w:color w:val="000000"/>
          <w:sz w:val="24"/>
          <w:szCs w:val="24"/>
          <w:lang w:eastAsia="pl-PL"/>
        </w:rPr>
        <w:t xml:space="preserve"> </w:t>
      </w:r>
      <w:r w:rsidRPr="004F4567">
        <w:rPr>
          <w:rFonts w:ascii="Times New Roman" w:eastAsia="Times New Roman" w:hAnsi="Times New Roman" w:cs="Times New Roman"/>
          <w:color w:val="000000"/>
          <w:sz w:val="24"/>
          <w:szCs w:val="24"/>
          <w:lang w:eastAsia="pl-PL"/>
        </w:rPr>
        <w:t xml:space="preserve">według wzoru stanowiącego </w:t>
      </w:r>
      <w:r w:rsidRPr="004F4567">
        <w:rPr>
          <w:rFonts w:ascii="Times New Roman" w:eastAsia="Times New Roman" w:hAnsi="Times New Roman" w:cs="Times New Roman"/>
          <w:bCs/>
          <w:color w:val="000000"/>
          <w:sz w:val="24"/>
          <w:szCs w:val="24"/>
          <w:lang w:eastAsia="pl-PL"/>
        </w:rPr>
        <w:t xml:space="preserve">załącznik nr 1 </w:t>
      </w:r>
      <w:r w:rsidRPr="004F4567">
        <w:rPr>
          <w:rFonts w:ascii="Times New Roman" w:eastAsia="Times New Roman" w:hAnsi="Times New Roman" w:cs="Times New Roman"/>
          <w:color w:val="000000"/>
          <w:sz w:val="24"/>
          <w:szCs w:val="24"/>
          <w:lang w:eastAsia="pl-PL"/>
        </w:rPr>
        <w:t>do SWZ;</w:t>
      </w:r>
      <w:r w:rsidRPr="004F4567">
        <w:rPr>
          <w:rFonts w:ascii="Arial" w:eastAsia="Times New Roman" w:hAnsi="Arial" w:cs="Arial"/>
          <w:color w:val="000000"/>
          <w:sz w:val="23"/>
          <w:szCs w:val="23"/>
          <w:lang w:eastAsia="pl-PL"/>
        </w:rPr>
        <w:t xml:space="preserve"> </w:t>
      </w:r>
    </w:p>
    <w:p w14:paraId="30F55635" w14:textId="77777777"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Arial" w:eastAsia="Times New Roman" w:hAnsi="Arial" w:cs="Arial"/>
          <w:color w:val="000000"/>
          <w:sz w:val="23"/>
          <w:szCs w:val="23"/>
          <w:lang w:eastAsia="pl-PL"/>
        </w:rPr>
        <w:tab/>
      </w:r>
      <w:r w:rsidRPr="004F4567">
        <w:rPr>
          <w:rFonts w:ascii="Times New Roman" w:eastAsia="Times New Roman" w:hAnsi="Times New Roman" w:cs="Times New Roman"/>
          <w:color w:val="000000"/>
          <w:sz w:val="24"/>
          <w:szCs w:val="24"/>
          <w:lang w:eastAsia="pl-PL"/>
        </w:rPr>
        <w:t xml:space="preserve">2) </w:t>
      </w:r>
      <w:r w:rsidRPr="004F4567">
        <w:rPr>
          <w:rFonts w:ascii="Times New Roman" w:eastAsia="Trebuchet MS" w:hAnsi="Times New Roman" w:cs="Times New Roman"/>
          <w:b/>
          <w:sz w:val="24"/>
          <w:szCs w:val="24"/>
          <w:lang w:eastAsia="pl-PL"/>
        </w:rPr>
        <w:t xml:space="preserve">oświadczenie o spełnianiu warunków udziału w postępowaniu oraz o braku podstaw do </w:t>
      </w:r>
      <w:r w:rsidRPr="004F4567">
        <w:rPr>
          <w:rFonts w:ascii="Times New Roman" w:eastAsia="Trebuchet MS" w:hAnsi="Times New Roman" w:cs="Times New Roman"/>
          <w:b/>
          <w:sz w:val="24"/>
          <w:szCs w:val="24"/>
          <w:lang w:eastAsia="pl-PL"/>
        </w:rPr>
        <w:tab/>
      </w:r>
      <w:r w:rsidRPr="004F4567">
        <w:rPr>
          <w:rFonts w:ascii="Times New Roman" w:eastAsia="Trebuchet MS" w:hAnsi="Times New Roman" w:cs="Times New Roman"/>
          <w:b/>
          <w:sz w:val="24"/>
          <w:szCs w:val="24"/>
          <w:lang w:eastAsia="pl-PL"/>
        </w:rPr>
        <w:tab/>
        <w:t>wykluczenia z postępowania</w:t>
      </w:r>
      <w:r w:rsidRPr="004F4567">
        <w:rPr>
          <w:rFonts w:ascii="Times New Roman" w:eastAsia="Trebuchet MS" w:hAnsi="Times New Roman" w:cs="Times New Roman"/>
          <w:sz w:val="24"/>
          <w:szCs w:val="24"/>
          <w:lang w:eastAsia="pl-PL"/>
        </w:rPr>
        <w:t xml:space="preserve"> - zgodnie z załącznikiem nr 2 i 3 do SWZ;</w:t>
      </w:r>
    </w:p>
    <w:p w14:paraId="4EF90233"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Arial" w:eastAsia="Times New Roman" w:hAnsi="Arial" w:cs="Arial"/>
          <w:sz w:val="23"/>
          <w:szCs w:val="23"/>
          <w:lang w:eastAsia="pl-PL"/>
        </w:rPr>
        <w:tab/>
      </w:r>
      <w:r w:rsidRPr="004F4567">
        <w:rPr>
          <w:rFonts w:ascii="Times New Roman" w:eastAsia="Times New Roman" w:hAnsi="Times New Roman" w:cs="Times New Roman"/>
          <w:sz w:val="24"/>
          <w:szCs w:val="24"/>
          <w:lang w:eastAsia="pl-PL"/>
        </w:rPr>
        <w:t>3)</w:t>
      </w:r>
      <w:r w:rsidRPr="004F4567">
        <w:rPr>
          <w:rFonts w:ascii="Arial" w:eastAsia="Times New Roman" w:hAnsi="Arial" w:cs="Arial"/>
          <w:sz w:val="23"/>
          <w:szCs w:val="23"/>
          <w:lang w:eastAsia="pl-PL"/>
        </w:rPr>
        <w:t xml:space="preserve"> </w:t>
      </w:r>
      <w:r w:rsidRPr="004F4567">
        <w:rPr>
          <w:rFonts w:ascii="Times New Roman" w:eastAsia="Times New Roman" w:hAnsi="Times New Roman" w:cs="Times New Roman"/>
          <w:b/>
          <w:bCs/>
          <w:sz w:val="24"/>
          <w:szCs w:val="24"/>
          <w:lang w:eastAsia="pl-PL"/>
        </w:rPr>
        <w:t xml:space="preserve">pełnomocnictwa </w:t>
      </w:r>
      <w:r w:rsidRPr="004F4567">
        <w:rPr>
          <w:rFonts w:ascii="Times New Roman" w:eastAsia="Times New Roman" w:hAnsi="Times New Roman" w:cs="Times New Roman"/>
          <w:sz w:val="24"/>
          <w:szCs w:val="24"/>
          <w:lang w:eastAsia="pl-P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41D63B4A" w14:textId="137937AE" w:rsidR="004F4567" w:rsidRPr="00B22FD3" w:rsidRDefault="004F4567" w:rsidP="00B22FD3">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 xml:space="preserve">oświadczenie wykonawcy o poleganiu na zdolnościach lub sytuacji podmiotów </w:t>
      </w:r>
      <w:r w:rsidR="00B22FD3">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b/>
          <w:bCs/>
          <w:sz w:val="24"/>
          <w:szCs w:val="24"/>
          <w:lang w:eastAsia="pl-PL"/>
        </w:rPr>
        <w:t>udostępniających zasoby</w:t>
      </w:r>
      <w:r w:rsidRPr="004F4567">
        <w:rPr>
          <w:rFonts w:ascii="Times New Roman" w:eastAsia="Times New Roman" w:hAnsi="Times New Roman" w:cs="Times New Roman"/>
          <w:sz w:val="24"/>
          <w:szCs w:val="24"/>
          <w:lang w:eastAsia="pl-PL"/>
        </w:rPr>
        <w:t xml:space="preserve">,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do SWZ</w:t>
      </w:r>
    </w:p>
    <w:p w14:paraId="52AD5AC7"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wraz z </w:t>
      </w:r>
      <w:r w:rsidRPr="004F4567">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F4567">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0804CF69" w14:textId="7A6CB538" w:rsidR="00E44343" w:rsidRPr="00E44343" w:rsidRDefault="00E44343"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Załącznik nr 5 do SWZ – </w:t>
      </w:r>
      <w:r>
        <w:rPr>
          <w:rFonts w:ascii="Times New Roman" w:eastAsia="Times New Roman" w:hAnsi="Times New Roman" w:cs="Times New Roman"/>
          <w:sz w:val="24"/>
          <w:szCs w:val="24"/>
          <w:lang w:eastAsia="pl-PL"/>
        </w:rPr>
        <w:t>wypełniony przez wykonawcę;</w:t>
      </w:r>
    </w:p>
    <w:p w14:paraId="5F80566A" w14:textId="3B09F4E5" w:rsidR="004F4567" w:rsidRPr="004F4567" w:rsidRDefault="004F4567"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zobowiązanie podmiotu udostępniającego zasoby </w:t>
      </w:r>
      <w:r w:rsidRPr="004F4567">
        <w:rPr>
          <w:rFonts w:ascii="Times New Roman" w:eastAsia="Times New Roman" w:hAnsi="Times New Roman" w:cs="Times New Roman"/>
          <w:sz w:val="24"/>
          <w:szCs w:val="24"/>
          <w:lang w:eastAsia="pl-PL"/>
        </w:rPr>
        <w:t>do oddania wykonawcy do dyspozycji niezbędnych zasobów na potrzeby realizacji danego zamówienia (wg wzoru stanowiącego do SWZ</w:t>
      </w:r>
      <w:r w:rsidRPr="004F4567">
        <w:rPr>
          <w:rFonts w:ascii="Times New Roman" w:eastAsia="Times New Roman" w:hAnsi="Times New Roman" w:cs="Times New Roman"/>
          <w:bCs/>
          <w:sz w:val="24"/>
          <w:szCs w:val="24"/>
          <w:lang w:eastAsia="pl-PL"/>
        </w:rPr>
        <w:t xml:space="preserve"> załącznik nr 4</w:t>
      </w:r>
      <w:r w:rsidRPr="004F4567">
        <w:rPr>
          <w:rFonts w:ascii="Times New Roman" w:eastAsia="Times New Roman" w:hAnsi="Times New Roman" w:cs="Times New Roman"/>
          <w:sz w:val="24"/>
          <w:szCs w:val="24"/>
          <w:lang w:eastAsia="pl-PL"/>
        </w:rPr>
        <w:t xml:space="preserve">). Zobowiązanie podmiotu udostępniającego zasoby może być zastąpione innym podmiotowym środkiem dowodowym potwierdzającym, że wykonawca realizując zamówienie, będzie dysponował niezbędnymi zasobami tego podmiotu; </w:t>
      </w:r>
    </w:p>
    <w:p w14:paraId="597FFD58" w14:textId="77777777" w:rsidR="004F4567" w:rsidRPr="004F4567" w:rsidRDefault="004F4567" w:rsidP="004F4567">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F4567">
        <w:rPr>
          <w:rFonts w:ascii="Times New Roman" w:eastAsia="Times New Roman" w:hAnsi="Times New Roman" w:cs="Times New Roman"/>
          <w:sz w:val="24"/>
          <w:szCs w:val="24"/>
          <w:lang w:eastAsia="pl-PL"/>
        </w:rPr>
        <w:t>.</w:t>
      </w:r>
    </w:p>
    <w:p w14:paraId="1E26F4D5" w14:textId="77777777" w:rsidR="004F4567" w:rsidRPr="004F4567" w:rsidRDefault="004F4567" w:rsidP="004F4567">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6) </w:t>
      </w:r>
      <w:r w:rsidRPr="004F4567">
        <w:rPr>
          <w:rFonts w:ascii="Times New Roman" w:eastAsia="Times New Roman" w:hAnsi="Times New Roman" w:cs="Times New Roman"/>
          <w:b/>
          <w:bCs/>
          <w:sz w:val="24"/>
          <w:szCs w:val="24"/>
          <w:lang w:eastAsia="pl-PL"/>
        </w:rPr>
        <w:t xml:space="preserve">oświadczenie </w:t>
      </w:r>
      <w:r w:rsidRPr="004F4567">
        <w:rPr>
          <w:rFonts w:ascii="Times New Roman" w:eastAsia="Times New Roman" w:hAnsi="Times New Roman" w:cs="Times New Roman"/>
          <w:b/>
          <w:sz w:val="24"/>
          <w:szCs w:val="24"/>
          <w:lang w:eastAsia="pl-PL"/>
        </w:rPr>
        <w:t>wykonawców wspólnie ubiegających</w:t>
      </w:r>
      <w:r w:rsidRPr="004F4567">
        <w:rPr>
          <w:rFonts w:ascii="Times New Roman" w:eastAsia="Times New Roman" w:hAnsi="Times New Roman" w:cs="Times New Roman"/>
          <w:sz w:val="24"/>
          <w:szCs w:val="24"/>
          <w:lang w:eastAsia="pl-PL"/>
        </w:rPr>
        <w:t xml:space="preserve"> się o udzielenie zamówienia wskazujące, które dostawy wykonają poszczególni wykonawcy,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 xml:space="preserve">do SWZ wraz z </w:t>
      </w:r>
      <w:r w:rsidRPr="004F4567">
        <w:rPr>
          <w:rFonts w:ascii="Times New Roman" w:eastAsia="Times New Roman" w:hAnsi="Times New Roman" w:cs="Times New Roman"/>
          <w:bCs/>
          <w:sz w:val="24"/>
          <w:szCs w:val="24"/>
          <w:lang w:eastAsia="pl-PL"/>
        </w:rPr>
        <w:t xml:space="preserve">oświadczeniem (każdy spośród wykonawców wspólnie </w:t>
      </w:r>
      <w:r w:rsidRPr="004F4567">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578B5D61" w14:textId="77777777" w:rsidR="004F4567" w:rsidRPr="004F4567" w:rsidRDefault="004F4567" w:rsidP="004F4567">
      <w:pPr>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4F4567">
        <w:rPr>
          <w:rFonts w:ascii="Times New Roman" w:eastAsia="Times New Roman" w:hAnsi="Times New Roman" w:cs="Times New Roman"/>
          <w:color w:val="000000"/>
          <w:sz w:val="24"/>
          <w:szCs w:val="24"/>
          <w:lang w:eastAsia="pl-PL"/>
        </w:rPr>
        <w:tab/>
        <w:t>udzielenie zamówienia;</w:t>
      </w:r>
    </w:p>
    <w:p w14:paraId="188A2F74" w14:textId="77777777" w:rsidR="004F4567" w:rsidRPr="004F4567" w:rsidRDefault="004F4567" w:rsidP="004F4567">
      <w:pPr>
        <w:spacing w:after="200" w:line="252" w:lineRule="auto"/>
        <w:contextualSpacing/>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       8) </w:t>
      </w:r>
      <w:r w:rsidRPr="004F4567">
        <w:rPr>
          <w:rFonts w:ascii="Times New Roman" w:eastAsia="Times New Roman" w:hAnsi="Times New Roman" w:cs="Times New Roman"/>
          <w:b/>
          <w:bCs/>
          <w:sz w:val="24"/>
          <w:szCs w:val="24"/>
        </w:rPr>
        <w:t>zastrzeżenie tajemnicy przedsiębiorstwa</w:t>
      </w:r>
      <w:r w:rsidRPr="004F4567">
        <w:rPr>
          <w:rFonts w:ascii="Times New Roman" w:eastAsia="Times New Roman" w:hAnsi="Times New Roman" w:cs="Times New Roman"/>
          <w:bCs/>
          <w:sz w:val="24"/>
          <w:szCs w:val="24"/>
        </w:rPr>
        <w:t xml:space="preserve"> – </w:t>
      </w:r>
      <w:r w:rsidRPr="004F4567">
        <w:rPr>
          <w:rFonts w:ascii="Times New Roman" w:eastAsia="Times New Roman" w:hAnsi="Times New Roman" w:cs="Times New Roman"/>
          <w:sz w:val="24"/>
          <w:szCs w:val="24"/>
          <w:lang w:eastAsia="pl-PL"/>
        </w:rPr>
        <w:t xml:space="preserve">w sytuacji, gdy oferta lub inne dokumenty </w:t>
      </w:r>
      <w:r w:rsidRPr="004F4567">
        <w:rPr>
          <w:rFonts w:ascii="Times New Roman" w:eastAsia="Times New Roman" w:hAnsi="Times New Roman" w:cs="Times New Roman"/>
          <w:sz w:val="24"/>
          <w:szCs w:val="24"/>
          <w:lang w:eastAsia="pl-PL"/>
        </w:rPr>
        <w:tab/>
        <w:t xml:space="preserve">składane w </w:t>
      </w:r>
      <w:r w:rsidRPr="004F4567">
        <w:rPr>
          <w:rFonts w:ascii="Times New Roman" w:eastAsia="Times New Roman" w:hAnsi="Times New Roman" w:cs="Times New Roman"/>
          <w:sz w:val="24"/>
          <w:szCs w:val="24"/>
          <w:lang w:eastAsia="pl-PL"/>
        </w:rPr>
        <w:tab/>
        <w:t xml:space="preserve">toku postępowania będą zawierały tajemnicę przedsiębiorstwa, Wykonawca, </w:t>
      </w:r>
      <w:r w:rsidRPr="004F4567">
        <w:rPr>
          <w:rFonts w:ascii="Times New Roman" w:eastAsia="Times New Roman" w:hAnsi="Times New Roman" w:cs="Times New Roman"/>
          <w:sz w:val="24"/>
          <w:szCs w:val="24"/>
          <w:lang w:eastAsia="pl-PL"/>
        </w:rPr>
        <w:tab/>
        <w:t xml:space="preserve">wraz z przekazaniem takich </w:t>
      </w:r>
      <w:r w:rsidRPr="004F4567">
        <w:rPr>
          <w:rFonts w:ascii="Times New Roman" w:eastAsia="Times New Roman" w:hAnsi="Times New Roman" w:cs="Times New Roman"/>
          <w:sz w:val="24"/>
          <w:szCs w:val="24"/>
          <w:lang w:eastAsia="pl-PL"/>
        </w:rPr>
        <w:tab/>
        <w:t xml:space="preserve">informacji, zastrzega, że nie mogą być one udostępniane, oraz </w:t>
      </w:r>
      <w:r w:rsidRPr="004F4567">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F4567">
        <w:rPr>
          <w:rFonts w:ascii="Times New Roman" w:eastAsia="Times New Roman" w:hAnsi="Times New Roman" w:cs="Times New Roman"/>
          <w:sz w:val="24"/>
          <w:szCs w:val="24"/>
          <w:lang w:eastAsia="pl-PL"/>
        </w:rPr>
        <w:tab/>
        <w:t>przepisów ustawy z 16 kwietnia 1993 r. o zwalczaniu nieuczciwej konkurencji.</w:t>
      </w:r>
    </w:p>
    <w:p w14:paraId="084B271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F456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F4567">
        <w:rPr>
          <w:rFonts w:ascii="Times New Roman" w:eastAsia="Times New Roman" w:hAnsi="Times New Roman" w:cs="Times New Roman"/>
          <w:color w:val="000000"/>
          <w:sz w:val="24"/>
          <w:szCs w:val="24"/>
          <w:lang w:eastAsia="pl-PL"/>
        </w:rPr>
        <w:tab/>
        <w:t xml:space="preserve">lub </w:t>
      </w:r>
      <w:r w:rsidRPr="004F456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F4567">
        <w:rPr>
          <w:rFonts w:ascii="Times New Roman" w:eastAsia="Times New Roman" w:hAnsi="Times New Roman" w:cs="Times New Roman"/>
          <w:color w:val="000000"/>
          <w:sz w:val="24"/>
          <w:szCs w:val="24"/>
          <w:lang w:eastAsia="pl-PL"/>
        </w:rPr>
        <w:tab/>
        <w:t xml:space="preserve">błędy, zamawiający wezwie wykonawcę </w:t>
      </w:r>
      <w:r w:rsidRPr="004F4567">
        <w:rPr>
          <w:rFonts w:ascii="Times New Roman" w:eastAsia="Times New Roman" w:hAnsi="Times New Roman" w:cs="Times New Roman"/>
          <w:sz w:val="24"/>
          <w:szCs w:val="24"/>
          <w:lang w:eastAsia="pl-PL"/>
        </w:rPr>
        <w:t xml:space="preserve">odpowiednio do ich złożenia, poprawienia lub </w:t>
      </w:r>
      <w:r w:rsidRPr="004F4567">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462889A8"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C35D11E"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XIII - Wykonawcy zagraniczni</w:t>
      </w:r>
    </w:p>
    <w:p w14:paraId="57A432A1"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137364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F4567">
        <w:rPr>
          <w:rFonts w:ascii="Times New Roman" w:eastAsia="Times New Roman" w:hAnsi="Times New Roman" w:cs="Times New Roman"/>
          <w:sz w:val="24"/>
          <w:szCs w:val="24"/>
          <w:lang w:eastAsia="pl-PL"/>
        </w:rPr>
        <w:tab/>
        <w:t>Polskiej, zamiast:</w:t>
      </w:r>
    </w:p>
    <w:p w14:paraId="4E2B5D26" w14:textId="77777777" w:rsidR="004F4567" w:rsidRPr="004F4567" w:rsidRDefault="004F4567" w:rsidP="004F4567">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70A15C95" w14:textId="77777777" w:rsidR="004F4567" w:rsidRPr="004F4567" w:rsidRDefault="004F4567" w:rsidP="004F456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69C1E7"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6940ABD5" w14:textId="77777777" w:rsidR="004F4567" w:rsidRPr="004F4567" w:rsidRDefault="004F4567" w:rsidP="004F4567">
      <w:pPr>
        <w:autoSpaceDE w:val="0"/>
        <w:autoSpaceDN w:val="0"/>
        <w:adjustRightInd w:val="0"/>
        <w:spacing w:after="0" w:line="240" w:lineRule="auto"/>
        <w:ind w:left="284"/>
        <w:contextualSpacing/>
        <w:jc w:val="both"/>
        <w:rPr>
          <w:rFonts w:ascii="Calibri" w:eastAsia="Calibri" w:hAnsi="Calibri" w:cs="Times New Roman"/>
          <w:sz w:val="24"/>
        </w:rPr>
      </w:pPr>
    </w:p>
    <w:p w14:paraId="710D0063"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XIV - Termin wykonania zamówienia, miejsce dostawy</w:t>
      </w:r>
    </w:p>
    <w:p w14:paraId="1AD4D964"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72A49BE1" w14:textId="7996C8E0" w:rsidR="004F4567" w:rsidRPr="004F4567" w:rsidRDefault="004F4567" w:rsidP="004F4567">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4F4567">
        <w:rPr>
          <w:rFonts w:ascii="Times New Roman" w:eastAsia="Times New Roman" w:hAnsi="Times New Roman" w:cs="Times New Roman"/>
          <w:sz w:val="24"/>
          <w:szCs w:val="24"/>
          <w:lang w:eastAsia="pl-PL"/>
        </w:rPr>
        <w:t>Termin wy</w:t>
      </w:r>
      <w:r w:rsidR="00DC4EBB">
        <w:rPr>
          <w:rFonts w:ascii="Times New Roman" w:eastAsia="Times New Roman" w:hAnsi="Times New Roman" w:cs="Times New Roman"/>
          <w:sz w:val="24"/>
          <w:szCs w:val="24"/>
          <w:lang w:eastAsia="pl-PL"/>
        </w:rPr>
        <w:t>konania zamówienia do 31 sierpnia 2021 r</w:t>
      </w:r>
      <w:r w:rsidRPr="004F4567">
        <w:rPr>
          <w:rFonts w:ascii="Times New Roman" w:eastAsia="Times New Roman" w:hAnsi="Times New Roman" w:cs="Times New Roman"/>
          <w:sz w:val="24"/>
          <w:szCs w:val="24"/>
          <w:lang w:eastAsia="pl-PL"/>
        </w:rPr>
        <w:t>.</w:t>
      </w:r>
      <w:r w:rsidRPr="004F4567">
        <w:rPr>
          <w:rFonts w:ascii="Times New Roman" w:eastAsia="Times New Roman" w:hAnsi="Times New Roman" w:cs="Times New Roman"/>
          <w:color w:val="FF0000"/>
          <w:sz w:val="24"/>
          <w:szCs w:val="24"/>
          <w:lang w:eastAsia="pl-PL"/>
        </w:rPr>
        <w:t xml:space="preserve"> </w:t>
      </w:r>
    </w:p>
    <w:p w14:paraId="4B13366F" w14:textId="30345900" w:rsidR="004F4567" w:rsidRPr="004F4567" w:rsidRDefault="00055FA4" w:rsidP="007D214A">
      <w:pPr>
        <w:numPr>
          <w:ilvl w:val="0"/>
          <w:numId w:val="3"/>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pl-PL"/>
        </w:rPr>
        <w:t>Miejscem odbioru dostawy będzie siedziba Wykonawcy</w:t>
      </w:r>
      <w:r w:rsidR="007D214A" w:rsidRPr="00055FA4">
        <w:rPr>
          <w:rFonts w:ascii="Times New Roman" w:eastAsia="Times New Roman" w:hAnsi="Times New Roman" w:cs="Times New Roman"/>
          <w:sz w:val="24"/>
          <w:szCs w:val="20"/>
          <w:lang w:eastAsia="pl-PL"/>
        </w:rPr>
        <w:t>.</w:t>
      </w:r>
    </w:p>
    <w:p w14:paraId="3F38D989"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0"/>
          <w:lang w:val="x-none" w:eastAsia="pl-PL"/>
        </w:rPr>
      </w:pPr>
    </w:p>
    <w:p w14:paraId="02FE2ED2" w14:textId="77777777" w:rsidR="004F4567" w:rsidRPr="004F4567" w:rsidRDefault="004F4567" w:rsidP="00992B06">
      <w:pPr>
        <w:keepNext/>
        <w:spacing w:after="0" w:line="240" w:lineRule="auto"/>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 - Wadium</w:t>
      </w:r>
    </w:p>
    <w:p w14:paraId="6C56DDCB"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B8794BB" w14:textId="77777777" w:rsidR="004F4567" w:rsidRPr="004F4567" w:rsidRDefault="004F4567" w:rsidP="004F456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wnoszenia wadium.</w:t>
      </w:r>
    </w:p>
    <w:p w14:paraId="7B61AE8F"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6D72A1FA" w14:textId="77777777" w:rsidR="004F4567" w:rsidRPr="004F4567" w:rsidRDefault="004F4567" w:rsidP="00992B06">
      <w:pPr>
        <w:keepNext/>
        <w:spacing w:after="0" w:line="240" w:lineRule="auto"/>
        <w:ind w:left="1701" w:hanging="1701"/>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XVI - Wyjaśnienia treści SWZ i jej modyfikacja </w:t>
      </w:r>
    </w:p>
    <w:p w14:paraId="61BCE1BD"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262CFB7C" w14:textId="3FDAA725" w:rsidR="004F4567" w:rsidRPr="004F4567" w:rsidRDefault="004F4567" w:rsidP="004F456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4F456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nie później niż na 4 dni przed upływem terminu składania </w:t>
      </w:r>
      <w:r w:rsidRPr="004F4567">
        <w:rPr>
          <w:rFonts w:ascii="Times New Roman" w:eastAsia="Times New Roman" w:hAnsi="Times New Roman" w:cs="Times New Roman"/>
          <w:sz w:val="24"/>
          <w:szCs w:val="24"/>
          <w:lang w:eastAsia="pl-PL"/>
        </w:rPr>
        <w:t xml:space="preserve">ofert zgodnie z art. 284 ust. 2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26B88623" w14:textId="77777777" w:rsidR="004F4567" w:rsidRPr="004F4567" w:rsidRDefault="004F4567" w:rsidP="0080288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4F4567">
        <w:rPr>
          <w:rFonts w:ascii="Times New Roman" w:eastAsia="Times New Roman" w:hAnsi="Times New Roman" w:cs="Times New Roman"/>
          <w:color w:val="000000"/>
          <w:sz w:val="24"/>
          <w:szCs w:val="24"/>
          <w:lang w:eastAsia="pl-PL"/>
        </w:rPr>
        <w:tab/>
        <w:t xml:space="preserve">pakietami. </w:t>
      </w:r>
    </w:p>
    <w:p w14:paraId="0FFEA823" w14:textId="77777777" w:rsidR="004F4567" w:rsidRPr="004F4567" w:rsidRDefault="004F4567" w:rsidP="00802883">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Zaleca się, aby wnioski o wyjaśnienie treści SWZ były przekazywane w wersji edytowalnej. </w:t>
      </w:r>
    </w:p>
    <w:p w14:paraId="3784FBC4" w14:textId="3F249CF9" w:rsidR="004F4567" w:rsidRPr="004F4567" w:rsidRDefault="004F4567" w:rsidP="0080288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4. Treść pytań wraz z wyjaś</w:t>
      </w:r>
      <w:r w:rsidR="00802883">
        <w:rPr>
          <w:rFonts w:ascii="Times New Roman" w:eastAsia="Times New Roman" w:hAnsi="Times New Roman" w:cs="Times New Roman"/>
          <w:color w:val="000000"/>
          <w:sz w:val="24"/>
          <w:szCs w:val="24"/>
          <w:lang w:eastAsia="pl-PL"/>
        </w:rPr>
        <w:t xml:space="preserve">nieniami zamawiający udostępnia się ni </w:t>
      </w:r>
      <w:proofErr w:type="spellStart"/>
      <w:r w:rsidR="00802883">
        <w:rPr>
          <w:rFonts w:ascii="Times New Roman" w:eastAsia="Times New Roman" w:hAnsi="Times New Roman" w:cs="Times New Roman"/>
          <w:color w:val="000000"/>
          <w:sz w:val="24"/>
          <w:szCs w:val="24"/>
          <w:lang w:eastAsia="pl-PL"/>
        </w:rPr>
        <w:t>miniPortalu</w:t>
      </w:r>
      <w:proofErr w:type="spellEnd"/>
      <w:r w:rsidR="00802883">
        <w:rPr>
          <w:rFonts w:ascii="Times New Roman" w:eastAsia="Times New Roman" w:hAnsi="Times New Roman" w:cs="Times New Roman"/>
          <w:color w:val="000000"/>
          <w:sz w:val="24"/>
          <w:szCs w:val="24"/>
          <w:lang w:eastAsia="pl-PL"/>
        </w:rPr>
        <w:t xml:space="preserve"> </w:t>
      </w:r>
      <w:r w:rsidRPr="004F4567">
        <w:rPr>
          <w:rFonts w:ascii="Times New Roman" w:eastAsia="Times New Roman" w:hAnsi="Times New Roman" w:cs="Times New Roman"/>
          <w:color w:val="000000"/>
          <w:sz w:val="24"/>
          <w:szCs w:val="24"/>
          <w:lang w:eastAsia="pl-PL"/>
        </w:rPr>
        <w:t xml:space="preserve">bez ujawniania źródła zapytania. </w:t>
      </w:r>
    </w:p>
    <w:p w14:paraId="03BB58C3" w14:textId="0AF20D80" w:rsidR="004F4567" w:rsidRPr="004F4567" w:rsidRDefault="004F4567" w:rsidP="00802883">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4F456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4F4567">
        <w:rPr>
          <w:rFonts w:ascii="Times New Roman" w:eastAsia="Times New Roman" w:hAnsi="Times New Roman" w:cs="Times New Roman"/>
          <w:b/>
          <w:bCs/>
          <w:color w:val="000000"/>
          <w:sz w:val="24"/>
          <w:szCs w:val="24"/>
          <w:lang w:eastAsia="pl-PL"/>
        </w:rPr>
        <w:t xml:space="preserve">na </w:t>
      </w:r>
      <w:proofErr w:type="spellStart"/>
      <w:r w:rsidR="00802883">
        <w:rPr>
          <w:rFonts w:ascii="Times New Roman" w:eastAsia="Times New Roman" w:hAnsi="Times New Roman" w:cs="Times New Roman"/>
          <w:b/>
          <w:bCs/>
          <w:color w:val="000000"/>
          <w:sz w:val="24"/>
          <w:szCs w:val="24"/>
          <w:lang w:eastAsia="pl-PL"/>
        </w:rPr>
        <w:t>miniPortalu</w:t>
      </w:r>
      <w:proofErr w:type="spellEnd"/>
      <w:r w:rsidR="00802883">
        <w:rPr>
          <w:rFonts w:ascii="Times New Roman" w:eastAsia="Times New Roman" w:hAnsi="Times New Roman" w:cs="Times New Roman"/>
          <w:b/>
          <w:bCs/>
          <w:color w:val="000000"/>
          <w:sz w:val="24"/>
          <w:szCs w:val="24"/>
          <w:lang w:eastAsia="pl-PL"/>
        </w:rPr>
        <w:t xml:space="preserve">. </w:t>
      </w:r>
    </w:p>
    <w:p w14:paraId="4548DA0D" w14:textId="77777777" w:rsidR="004F4567" w:rsidRPr="004F4567" w:rsidRDefault="004F4567" w:rsidP="0080288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bCs/>
          <w:color w:val="000000"/>
          <w:sz w:val="24"/>
          <w:szCs w:val="24"/>
          <w:lang w:eastAsia="pl-PL"/>
        </w:rPr>
        <w:t xml:space="preserve">6.  </w:t>
      </w:r>
      <w:r w:rsidRPr="004F4567">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F4567">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F4567">
        <w:rPr>
          <w:rFonts w:ascii="Times New Roman" w:eastAsia="Times New Roman" w:hAnsi="Times New Roman" w:cs="Times New Roman"/>
          <w:sz w:val="24"/>
          <w:szCs w:val="24"/>
          <w:lang w:eastAsia="pl-PL"/>
        </w:rPr>
        <w:tab/>
        <w:t xml:space="preserve">wyjaśnieniami niezbędnymi do należytego przygotowania i złożenia ofert. W </w:t>
      </w:r>
      <w:r w:rsidRPr="004F4567">
        <w:rPr>
          <w:rFonts w:ascii="Times New Roman" w:eastAsia="Times New Roman" w:hAnsi="Times New Roman" w:cs="Times New Roman"/>
          <w:sz w:val="24"/>
          <w:szCs w:val="24"/>
          <w:lang w:eastAsia="pl-PL"/>
        </w:rPr>
        <w:tab/>
        <w:t xml:space="preserve">przypadku gdy </w:t>
      </w:r>
      <w:r w:rsidRPr="004F4567">
        <w:rPr>
          <w:rFonts w:ascii="Times New Roman" w:eastAsia="Times New Roman" w:hAnsi="Times New Roman" w:cs="Times New Roman"/>
          <w:sz w:val="24"/>
          <w:szCs w:val="24"/>
          <w:lang w:eastAsia="pl-PL"/>
        </w:rPr>
        <w:tab/>
        <w:t xml:space="preserve">wniosek o wyjaśnienie treści SWZ nie wpłynął w terminie, o którym mowa w ust. 1, </w:t>
      </w:r>
      <w:r w:rsidRPr="004F4567">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F4567">
        <w:rPr>
          <w:rFonts w:ascii="Times New Roman" w:eastAsia="Times New Roman" w:hAnsi="Times New Roman" w:cs="Times New Roman"/>
          <w:sz w:val="24"/>
          <w:szCs w:val="24"/>
          <w:lang w:eastAsia="pl-PL"/>
        </w:rPr>
        <w:tab/>
        <w:t>składania ofert.</w:t>
      </w:r>
    </w:p>
    <w:p w14:paraId="16E1FAD1" w14:textId="77777777" w:rsidR="004F4567" w:rsidRPr="004F4567" w:rsidRDefault="004F4567" w:rsidP="00802883">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65FF273"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9E50D67" w14:textId="77777777" w:rsidR="004F4567" w:rsidRPr="004F4567" w:rsidRDefault="004F4567" w:rsidP="00992B06">
      <w:pPr>
        <w:keepNext/>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 - Sposób obliczenia ceny oferty</w:t>
      </w:r>
      <w:r w:rsidRPr="004F4567">
        <w:rPr>
          <w:rFonts w:ascii="Times New Roman" w:eastAsia="Times New Roman" w:hAnsi="Times New Roman" w:cs="Times New Roman"/>
          <w:b/>
          <w:bCs/>
          <w:sz w:val="24"/>
          <w:szCs w:val="24"/>
          <w:lang w:eastAsia="pl-PL"/>
        </w:rPr>
        <w:tab/>
      </w:r>
    </w:p>
    <w:p w14:paraId="43400A59"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0AD9E1AF" w14:textId="77777777" w:rsidR="004F4567" w:rsidRPr="004F4567" w:rsidRDefault="004F4567" w:rsidP="004F4567">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4"/>
        </w:rPr>
        <w:t>W celu obliczenia ceny oferty, wykonawca wypełnia formularz cenowy, stanowiący załącznik nr 1 do SWZ:</w:t>
      </w:r>
    </w:p>
    <w:p w14:paraId="63B3B8E2"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2.  Rozliczenia będą prowadzone w złotych polskich z dokładnością do dwóch miejsc po przecinku.</w:t>
      </w:r>
    </w:p>
    <w:p w14:paraId="00C8ACCB"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3. Wykonawca zobowiązany jest zastosować stawkę VAT zgodnie z obowiązującymi przepisami </w:t>
      </w:r>
      <w:r w:rsidRPr="004F4567">
        <w:rPr>
          <w:rFonts w:ascii="Times New Roman" w:eastAsia="Times New Roman" w:hAnsi="Times New Roman" w:cs="Times New Roman"/>
          <w:sz w:val="24"/>
          <w:szCs w:val="24"/>
        </w:rPr>
        <w:tab/>
        <w:t>ustawy z 11 marca 2004 r. o  podatku od towarów i usług.</w:t>
      </w:r>
    </w:p>
    <w:p w14:paraId="2D99906F"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7746BE00" w14:textId="77777777" w:rsidR="004F4567" w:rsidRPr="004F4567" w:rsidRDefault="004F4567" w:rsidP="004F4567">
      <w:pPr>
        <w:spacing w:after="200" w:line="252" w:lineRule="auto"/>
        <w:ind w:left="284" w:hanging="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4. Cenę oferty należy obliczyć, uwzględniając całość wynagrodzenia Wykonawcy za prawidłowe wykonanie umowy. Wykonawca jest zobowiązany skalkulować cenę na podstawie wszelkich wymogów związanych z realizacją zamówienia, w szczególności zapisami: SWZ oraz istotnych postanowień do umowy.</w:t>
      </w:r>
    </w:p>
    <w:p w14:paraId="6FF3FCDF" w14:textId="77777777" w:rsidR="004F4567" w:rsidRPr="004F4567" w:rsidRDefault="004F4567" w:rsidP="004F4567">
      <w:pPr>
        <w:tabs>
          <w:tab w:val="left" w:pos="284"/>
          <w:tab w:val="left" w:pos="993"/>
        </w:tabs>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7E38EAC6"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6. Wykonawcy ponoszą wszelkie koszty związane z przygotowaniem i złożeniem oferty.</w:t>
      </w:r>
    </w:p>
    <w:p w14:paraId="6893A031" w14:textId="36857823"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7. W formularzu oferty wykonawca poda wyłącznie cenę </w:t>
      </w:r>
      <w:r w:rsidRPr="004F4567">
        <w:rPr>
          <w:rFonts w:ascii="Times New Roman" w:eastAsia="Times New Roman" w:hAnsi="Times New Roman" w:cs="Times New Roman"/>
          <w:sz w:val="24"/>
          <w:szCs w:val="24"/>
        </w:rPr>
        <w:tab/>
        <w:t xml:space="preserve">oferty, która uwzględnia całkowity koszt realizacji zamówienia w okresie obowiązywania </w:t>
      </w:r>
      <w:r w:rsidRPr="004F4567">
        <w:rPr>
          <w:rFonts w:ascii="Times New Roman" w:eastAsia="Times New Roman" w:hAnsi="Times New Roman" w:cs="Times New Roman"/>
          <w:sz w:val="24"/>
          <w:szCs w:val="24"/>
        </w:rPr>
        <w:tab/>
        <w:t>umowy, obliczoną zgodnie z powyższymi dyspozycjami.</w:t>
      </w:r>
    </w:p>
    <w:p w14:paraId="02757828"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8. Zgodnie z art. 225 ustawy </w:t>
      </w:r>
      <w:proofErr w:type="spellStart"/>
      <w:r w:rsidRPr="004F4567">
        <w:rPr>
          <w:rFonts w:ascii="Times New Roman" w:eastAsia="Times New Roman" w:hAnsi="Times New Roman" w:cs="Times New Roman"/>
          <w:sz w:val="24"/>
          <w:szCs w:val="24"/>
        </w:rPr>
        <w:t>Pzp</w:t>
      </w:r>
      <w:proofErr w:type="spellEnd"/>
      <w:r w:rsidRPr="004F4567">
        <w:rPr>
          <w:rFonts w:ascii="Times New Roman" w:eastAsia="Times New Roman" w:hAnsi="Times New Roman" w:cs="Times New Roman"/>
          <w:sz w:val="24"/>
          <w:szCs w:val="24"/>
        </w:rPr>
        <w:t xml:space="preserve"> jeżeli została złożona oferta, której wybór prowadziłby do </w:t>
      </w:r>
      <w:r w:rsidRPr="004F4567">
        <w:rPr>
          <w:rFonts w:ascii="Times New Roman" w:eastAsia="Times New Roman" w:hAnsi="Times New Roman" w:cs="Times New Roman"/>
          <w:sz w:val="24"/>
          <w:szCs w:val="24"/>
        </w:rPr>
        <w:tab/>
        <w:t xml:space="preserve">powstania u zamawiającego obowiązku podatkowego zgodnie z ustawą z 11 marca 2004 r. o </w:t>
      </w:r>
      <w:r w:rsidRPr="004F4567">
        <w:rPr>
          <w:rFonts w:ascii="Times New Roman" w:eastAsia="Times New Roman" w:hAnsi="Times New Roman" w:cs="Times New Roman"/>
          <w:sz w:val="24"/>
          <w:szCs w:val="24"/>
        </w:rPr>
        <w:tab/>
        <w:t xml:space="preserve">podatku od towarów i usług, dla celów zastosowania kryterium ceny lub kosztu zamawiający </w:t>
      </w:r>
      <w:r w:rsidRPr="004F4567">
        <w:rPr>
          <w:rFonts w:ascii="Times New Roman" w:eastAsia="Times New Roman" w:hAnsi="Times New Roman" w:cs="Times New Roman"/>
          <w:sz w:val="24"/>
          <w:szCs w:val="24"/>
        </w:rPr>
        <w:tab/>
        <w:t xml:space="preserve">dolicza do przedstawionej w tej ofercie ceny kwotę podatku od towarów i usług, którą </w:t>
      </w:r>
      <w:r w:rsidRPr="004F4567">
        <w:rPr>
          <w:rFonts w:ascii="Times New Roman" w:eastAsia="Times New Roman" w:hAnsi="Times New Roman" w:cs="Times New Roman"/>
          <w:sz w:val="24"/>
          <w:szCs w:val="24"/>
        </w:rPr>
        <w:tab/>
        <w:t>miałby obowiązek rozliczyć. W takiej sytuacji wykonawca ma obowiązek:</w:t>
      </w:r>
    </w:p>
    <w:p w14:paraId="6F8F4FC6"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1) poinformowania zamawiającego, że wybór jego oferty będzie prowadził do powstania u </w:t>
      </w:r>
      <w:r w:rsidRPr="004F4567">
        <w:rPr>
          <w:rFonts w:ascii="Times New Roman" w:eastAsia="Times New Roman" w:hAnsi="Times New Roman" w:cs="Times New Roman"/>
          <w:sz w:val="24"/>
          <w:szCs w:val="24"/>
        </w:rPr>
        <w:tab/>
        <w:t xml:space="preserve">     zamawiającego obowiązku podatkowego;</w:t>
      </w:r>
    </w:p>
    <w:p w14:paraId="67F45671"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2) wskazania nazwy (rodzaju) towaru lub usługi, których dostawa lub świadczenie będą </w:t>
      </w:r>
      <w:r w:rsidRPr="004F4567">
        <w:rPr>
          <w:rFonts w:ascii="Times New Roman" w:eastAsia="Times New Roman" w:hAnsi="Times New Roman" w:cs="Times New Roman"/>
          <w:sz w:val="24"/>
          <w:szCs w:val="24"/>
        </w:rPr>
        <w:tab/>
        <w:t xml:space="preserve">     prowadziły do powstania obowiązku podatkowego;</w:t>
      </w:r>
    </w:p>
    <w:p w14:paraId="23A51308"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3) wskazania wartości towaru lub usługi objętego obowiązkiem podatkowym </w:t>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t xml:space="preserve">     zamawiającego, bez kwoty podatku;</w:t>
      </w:r>
    </w:p>
    <w:p w14:paraId="0ED7D58D"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4) wskazania stawki podatku od towarów i usług, która zgodnie z wiedzą wykonawcy, </w:t>
      </w:r>
      <w:r w:rsidRPr="004F4567">
        <w:rPr>
          <w:rFonts w:ascii="Times New Roman" w:eastAsia="Times New Roman" w:hAnsi="Times New Roman" w:cs="Times New Roman"/>
          <w:sz w:val="24"/>
          <w:szCs w:val="24"/>
        </w:rPr>
        <w:tab/>
        <w:t xml:space="preserve">  </w:t>
      </w:r>
      <w:r w:rsidRPr="004F4567">
        <w:rPr>
          <w:rFonts w:ascii="Times New Roman" w:eastAsia="Times New Roman" w:hAnsi="Times New Roman" w:cs="Times New Roman"/>
          <w:sz w:val="24"/>
          <w:szCs w:val="24"/>
        </w:rPr>
        <w:tab/>
        <w:t xml:space="preserve">     będzie miała zastosowanie.</w:t>
      </w:r>
    </w:p>
    <w:p w14:paraId="09284C2E" w14:textId="231D1054" w:rsid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9. Informację w powyższym zakresie wykonawca składa w załączniku nr 1 do SWZ. Brak złożenia ww. informacji będzie postrzegany jako brak powstania obowiązku podatkowego u zamawiającego.</w:t>
      </w:r>
    </w:p>
    <w:p w14:paraId="2D083557" w14:textId="77777777" w:rsidR="00596930" w:rsidRPr="004F4567" w:rsidRDefault="00596930" w:rsidP="004F4567">
      <w:pPr>
        <w:spacing w:after="200" w:line="252" w:lineRule="auto"/>
        <w:contextualSpacing/>
        <w:jc w:val="both"/>
        <w:rPr>
          <w:rFonts w:ascii="Times New Roman" w:eastAsia="Times New Roman" w:hAnsi="Times New Roman" w:cs="Times New Roman"/>
          <w:sz w:val="24"/>
          <w:szCs w:val="24"/>
        </w:rPr>
      </w:pPr>
    </w:p>
    <w:p w14:paraId="69FF3EE6"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XVIII - Otwarcie ofert</w:t>
      </w:r>
    </w:p>
    <w:p w14:paraId="001CF49F" w14:textId="77777777" w:rsidR="004F4567" w:rsidRPr="004F4567" w:rsidRDefault="004F4567" w:rsidP="004F4567">
      <w:pPr>
        <w:spacing w:after="0" w:line="240" w:lineRule="auto"/>
        <w:ind w:left="426"/>
        <w:jc w:val="both"/>
        <w:rPr>
          <w:rFonts w:ascii="Times New Roman" w:eastAsia="Times New Roman" w:hAnsi="Times New Roman" w:cs="Times New Roman"/>
          <w:b/>
          <w:color w:val="FF0000"/>
          <w:sz w:val="24"/>
          <w:szCs w:val="24"/>
          <w:lang w:eastAsia="pl-PL"/>
        </w:rPr>
      </w:pPr>
    </w:p>
    <w:p w14:paraId="71E11CEC" w14:textId="4C401B1E"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Ofertę należy złożyć w terminie do dnia </w:t>
      </w:r>
      <w:r w:rsidR="00801446">
        <w:rPr>
          <w:rFonts w:ascii="Times New Roman" w:eastAsia="Times New Roman" w:hAnsi="Times New Roman" w:cs="Times New Roman"/>
          <w:b/>
          <w:bCs/>
          <w:sz w:val="24"/>
          <w:szCs w:val="24"/>
          <w:lang w:eastAsia="pl-PL"/>
        </w:rPr>
        <w:t>14</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801446">
        <w:rPr>
          <w:rFonts w:ascii="Times New Roman" w:eastAsia="Times New Roman" w:hAnsi="Times New Roman" w:cs="Times New Roman"/>
          <w:b/>
          <w:bCs/>
          <w:sz w:val="24"/>
          <w:szCs w:val="24"/>
          <w:lang w:eastAsia="pl-PL"/>
        </w:rPr>
        <w:t>5</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do godz. </w:t>
      </w:r>
      <w:r w:rsidR="00801446">
        <w:rPr>
          <w:rFonts w:ascii="Times New Roman" w:eastAsia="Times New Roman" w:hAnsi="Times New Roman" w:cs="Times New Roman"/>
          <w:b/>
          <w:bCs/>
          <w:sz w:val="24"/>
          <w:szCs w:val="24"/>
          <w:lang w:eastAsia="pl-PL"/>
        </w:rPr>
        <w:t>15</w:t>
      </w:r>
      <w:r w:rsidRPr="004F4567">
        <w:rPr>
          <w:rFonts w:ascii="Times New Roman" w:eastAsia="Times New Roman" w:hAnsi="Times New Roman" w:cs="Times New Roman"/>
          <w:b/>
          <w:bCs/>
          <w:sz w:val="24"/>
          <w:szCs w:val="24"/>
          <w:lang w:eastAsia="pl-PL"/>
        </w:rPr>
        <w:t>.</w:t>
      </w:r>
      <w:r w:rsidR="00801446">
        <w:rPr>
          <w:rFonts w:ascii="Times New Roman" w:eastAsia="Times New Roman" w:hAnsi="Times New Roman" w:cs="Times New Roman"/>
          <w:b/>
          <w:bCs/>
          <w:sz w:val="24"/>
          <w:szCs w:val="24"/>
          <w:lang w:eastAsia="pl-PL"/>
        </w:rPr>
        <w:t>00</w:t>
      </w:r>
    </w:p>
    <w:p w14:paraId="641F8D88" w14:textId="0D6B5A5D" w:rsidR="004F4567" w:rsidRPr="004F4567" w:rsidRDefault="004F4567" w:rsidP="00222598">
      <w:pPr>
        <w:numPr>
          <w:ilvl w:val="1"/>
          <w:numId w:val="17"/>
        </w:numPr>
        <w:spacing w:after="0" w:line="240" w:lineRule="auto"/>
        <w:ind w:right="-108"/>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Sposób składania ofert za pośrednictwem: </w:t>
      </w:r>
      <w:r w:rsidR="00222598">
        <w:rPr>
          <w:rFonts w:ascii="Times New Roman" w:eastAsia="Times New Roman" w:hAnsi="Times New Roman" w:cs="Times New Roman"/>
          <w:sz w:val="24"/>
          <w:szCs w:val="24"/>
          <w:lang w:eastAsia="pl-PL"/>
        </w:rPr>
        <w:t xml:space="preserve"> </w:t>
      </w:r>
      <w:hyperlink r:id="rId24" w:history="1">
        <w:r w:rsidR="00222598" w:rsidRPr="00DB0AE0">
          <w:rPr>
            <w:rStyle w:val="Hipercze"/>
            <w:rFonts w:ascii="Times New Roman" w:eastAsia="Times New Roman" w:hAnsi="Times New Roman" w:cs="Times New Roman"/>
            <w:sz w:val="24"/>
            <w:szCs w:val="24"/>
            <w:lang w:eastAsia="pl-PL"/>
          </w:rPr>
          <w:t>https://miniportal.uzp.gov.pl/</w:t>
        </w:r>
      </w:hyperlink>
      <w:r w:rsidR="00222598">
        <w:rPr>
          <w:rFonts w:ascii="Times New Roman" w:eastAsia="Times New Roman" w:hAnsi="Times New Roman" w:cs="Times New Roman"/>
          <w:sz w:val="24"/>
          <w:szCs w:val="24"/>
          <w:lang w:eastAsia="pl-PL"/>
        </w:rPr>
        <w:t xml:space="preserve"> </w:t>
      </w:r>
    </w:p>
    <w:p w14:paraId="2985961D" w14:textId="7E6DECCE"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Otwarcie ofert nastąpi w dniu </w:t>
      </w:r>
      <w:r w:rsidR="00BA757D">
        <w:rPr>
          <w:rFonts w:ascii="Times New Roman" w:eastAsia="Times New Roman" w:hAnsi="Times New Roman" w:cs="Times New Roman"/>
          <w:b/>
          <w:bCs/>
          <w:sz w:val="24"/>
          <w:szCs w:val="24"/>
          <w:lang w:eastAsia="pl-PL"/>
        </w:rPr>
        <w:t>14</w:t>
      </w:r>
      <w:r w:rsidR="00A06EBE">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801446">
        <w:rPr>
          <w:rFonts w:ascii="Times New Roman" w:eastAsia="Times New Roman" w:hAnsi="Times New Roman" w:cs="Times New Roman"/>
          <w:b/>
          <w:bCs/>
          <w:sz w:val="24"/>
          <w:szCs w:val="24"/>
          <w:lang w:eastAsia="pl-PL"/>
        </w:rPr>
        <w:t>5</w:t>
      </w:r>
      <w:r w:rsidRPr="004F4567">
        <w:rPr>
          <w:rFonts w:ascii="Times New Roman" w:eastAsia="Times New Roman" w:hAnsi="Times New Roman" w:cs="Times New Roman"/>
          <w:b/>
          <w:bCs/>
          <w:sz w:val="24"/>
          <w:szCs w:val="24"/>
          <w:lang w:eastAsia="pl-PL"/>
        </w:rPr>
        <w:t>.2021 r</w:t>
      </w:r>
      <w:r w:rsidRPr="004F4567">
        <w:rPr>
          <w:rFonts w:ascii="Times New Roman" w:eastAsia="Times New Roman" w:hAnsi="Times New Roman" w:cs="Times New Roman"/>
          <w:sz w:val="24"/>
          <w:szCs w:val="24"/>
          <w:lang w:eastAsia="pl-PL"/>
        </w:rPr>
        <w:t xml:space="preserve"> o godz. </w:t>
      </w:r>
      <w:r w:rsidR="009B0E7E">
        <w:rPr>
          <w:rFonts w:ascii="Times New Roman" w:eastAsia="Times New Roman" w:hAnsi="Times New Roman" w:cs="Times New Roman"/>
          <w:b/>
          <w:bCs/>
          <w:sz w:val="24"/>
          <w:szCs w:val="24"/>
          <w:lang w:eastAsia="pl-PL"/>
        </w:rPr>
        <w:t>16</w:t>
      </w:r>
      <w:r w:rsidRPr="004F4567">
        <w:rPr>
          <w:rFonts w:ascii="Times New Roman" w:eastAsia="Times New Roman" w:hAnsi="Times New Roman" w:cs="Times New Roman"/>
          <w:b/>
          <w:bCs/>
          <w:sz w:val="24"/>
          <w:szCs w:val="24"/>
          <w:lang w:eastAsia="pl-PL"/>
        </w:rPr>
        <w:t>.00</w:t>
      </w:r>
      <w:r w:rsidRPr="004F4567">
        <w:rPr>
          <w:rFonts w:ascii="Times New Roman" w:eastAsia="Times New Roman" w:hAnsi="Times New Roman" w:cs="Times New Roman"/>
          <w:sz w:val="24"/>
          <w:szCs w:val="24"/>
          <w:lang w:eastAsia="pl-PL"/>
        </w:rPr>
        <w:t>.</w:t>
      </w:r>
    </w:p>
    <w:p w14:paraId="04DCAC1B"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0C34BEC"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7F44547A"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7B69D1EA"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25A6F91E"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cenach lub kosztach zawartych w ofertach.</w:t>
      </w:r>
    </w:p>
    <w:p w14:paraId="11AFB829" w14:textId="54325C13" w:rsidR="004F4567" w:rsidRPr="004F4567" w:rsidRDefault="004F4567" w:rsidP="004F4567">
      <w:pPr>
        <w:spacing w:after="0" w:line="240" w:lineRule="auto"/>
        <w:ind w:right="-108"/>
        <w:jc w:val="both"/>
        <w:rPr>
          <w:rFonts w:ascii="Times New Roman" w:eastAsia="Times New Roman" w:hAnsi="Times New Roman" w:cs="Times New Roman"/>
          <w:i/>
          <w:iCs/>
          <w:sz w:val="24"/>
          <w:szCs w:val="24"/>
          <w:lang w:eastAsia="pl-PL"/>
        </w:rPr>
      </w:pPr>
      <w:r w:rsidRPr="004F4567">
        <w:rPr>
          <w:rFonts w:ascii="Times New Roman" w:eastAsia="Times New Roman" w:hAnsi="Times New Roman" w:cs="Times New Roman"/>
          <w:sz w:val="24"/>
          <w:szCs w:val="24"/>
          <w:lang w:eastAsia="pl-PL"/>
        </w:rPr>
        <w:t xml:space="preserve">7.   Wykonawca pozostaje związany ofertą </w:t>
      </w:r>
      <w:r w:rsidRPr="004F4567">
        <w:rPr>
          <w:rFonts w:ascii="Times New Roman" w:eastAsia="Times New Roman" w:hAnsi="Times New Roman" w:cs="Times New Roman"/>
          <w:b/>
          <w:bCs/>
          <w:sz w:val="24"/>
          <w:szCs w:val="24"/>
          <w:lang w:eastAsia="pl-PL"/>
        </w:rPr>
        <w:t xml:space="preserve">do dnia </w:t>
      </w:r>
      <w:r w:rsidR="00BA757D">
        <w:rPr>
          <w:rFonts w:ascii="Times New Roman" w:eastAsia="Times New Roman" w:hAnsi="Times New Roman" w:cs="Times New Roman"/>
          <w:b/>
          <w:bCs/>
          <w:sz w:val="24"/>
          <w:szCs w:val="24"/>
          <w:lang w:eastAsia="pl-PL"/>
        </w:rPr>
        <w:t>13</w:t>
      </w:r>
      <w:r w:rsidR="00935635">
        <w:rPr>
          <w:rFonts w:ascii="Times New Roman" w:eastAsia="Times New Roman" w:hAnsi="Times New Roman" w:cs="Times New Roman"/>
          <w:b/>
          <w:bCs/>
          <w:sz w:val="24"/>
          <w:szCs w:val="24"/>
          <w:lang w:eastAsia="pl-PL"/>
        </w:rPr>
        <w:t>.</w:t>
      </w:r>
      <w:r w:rsidRPr="004F4567">
        <w:rPr>
          <w:rFonts w:ascii="Times New Roman" w:eastAsia="Times New Roman" w:hAnsi="Times New Roman" w:cs="Times New Roman"/>
          <w:b/>
          <w:bCs/>
          <w:sz w:val="24"/>
          <w:szCs w:val="24"/>
          <w:lang w:eastAsia="pl-PL"/>
        </w:rPr>
        <w:t>0</w:t>
      </w:r>
      <w:r w:rsidR="00801446">
        <w:rPr>
          <w:rFonts w:ascii="Times New Roman" w:eastAsia="Times New Roman" w:hAnsi="Times New Roman" w:cs="Times New Roman"/>
          <w:b/>
          <w:bCs/>
          <w:sz w:val="24"/>
          <w:szCs w:val="24"/>
          <w:lang w:eastAsia="pl-PL"/>
        </w:rPr>
        <w:t>6</w:t>
      </w:r>
      <w:r w:rsidRPr="004F4567">
        <w:rPr>
          <w:rFonts w:ascii="Times New Roman" w:eastAsia="Times New Roman" w:hAnsi="Times New Roman" w:cs="Times New Roman"/>
          <w:b/>
          <w:bCs/>
          <w:sz w:val="24"/>
          <w:szCs w:val="24"/>
          <w:lang w:eastAsia="pl-PL"/>
        </w:rPr>
        <w:t xml:space="preserve">.2021 r. </w:t>
      </w:r>
    </w:p>
    <w:p w14:paraId="1D38C295" w14:textId="77777777" w:rsidR="004F4567" w:rsidRPr="004F4567" w:rsidRDefault="004F4567" w:rsidP="004F4567">
      <w:p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iCs/>
          <w:sz w:val="24"/>
          <w:szCs w:val="24"/>
          <w:lang w:eastAsia="pl-PL"/>
        </w:rPr>
        <w:t xml:space="preserve">8. </w:t>
      </w:r>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bCs/>
          <w:sz w:val="24"/>
          <w:szCs w:val="24"/>
          <w:lang w:eastAsia="pl-PL"/>
        </w:rPr>
        <w:t>Bieg terminu związania ofertą rozpoczyna się wraz z upływem terminu składania ofert.</w:t>
      </w:r>
    </w:p>
    <w:p w14:paraId="258D7EC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4044ADE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Odmowa wyrażenia zgody na przedłużenie terminu związania ofertą nie powoduje utraty wadium.</w:t>
      </w:r>
    </w:p>
    <w:p w14:paraId="25D006BB" w14:textId="77777777" w:rsidR="004F4567" w:rsidRPr="004F4567" w:rsidRDefault="004F4567" w:rsidP="00992B06">
      <w:pPr>
        <w:spacing w:after="0" w:line="240" w:lineRule="auto"/>
        <w:jc w:val="both"/>
        <w:rPr>
          <w:rFonts w:ascii="Times New Roman" w:eastAsia="Times New Roman" w:hAnsi="Times New Roman" w:cs="Times New Roman"/>
          <w:sz w:val="24"/>
          <w:szCs w:val="20"/>
          <w:lang w:eastAsia="pl-PL"/>
        </w:rPr>
      </w:pPr>
    </w:p>
    <w:p w14:paraId="389EF3EC"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XIX - Wybór oferty najkorzystniejszej</w:t>
      </w:r>
    </w:p>
    <w:p w14:paraId="45008338" w14:textId="77777777" w:rsidR="004F4567" w:rsidRPr="004F4567" w:rsidRDefault="004F4567" w:rsidP="004F4567">
      <w:pPr>
        <w:jc w:val="both"/>
        <w:rPr>
          <w:b/>
          <w:sz w:val="24"/>
        </w:rPr>
      </w:pPr>
    </w:p>
    <w:p w14:paraId="3FB6D70E" w14:textId="77777777" w:rsidR="004F4567" w:rsidRPr="004F4567" w:rsidRDefault="004F4567" w:rsidP="004F4567">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4F4567">
        <w:rPr>
          <w:rFonts w:ascii="Times New Roman" w:eastAsia="Times New Roman" w:hAnsi="Times New Roman" w:cs="Times New Roman"/>
          <w:bCs/>
          <w:sz w:val="24"/>
          <w:szCs w:val="24"/>
          <w:lang w:val="x-none" w:eastAsia="x-none"/>
        </w:rPr>
        <w:t>Wybór oferty najkorzystniejszej zostanie dokonany według następujących kryteriów oceny</w:t>
      </w:r>
      <w:r w:rsidRPr="004F4567">
        <w:rPr>
          <w:rFonts w:ascii="Times New Roman" w:eastAsia="Times New Roman" w:hAnsi="Times New Roman" w:cs="Times New Roman"/>
          <w:b/>
          <w:bCs/>
          <w:sz w:val="24"/>
          <w:szCs w:val="24"/>
          <w:lang w:val="x-none" w:eastAsia="x-none"/>
        </w:rPr>
        <w:t xml:space="preserve"> </w:t>
      </w:r>
      <w:r w:rsidRPr="004F4567">
        <w:rPr>
          <w:rFonts w:ascii="Times New Roman" w:eastAsia="Times New Roman" w:hAnsi="Times New Roman" w:cs="Times New Roman"/>
          <w:bCs/>
          <w:sz w:val="24"/>
          <w:szCs w:val="24"/>
          <w:lang w:val="x-none" w:eastAsia="x-none"/>
        </w:rPr>
        <w:t xml:space="preserve">ofert: </w:t>
      </w:r>
    </w:p>
    <w:p w14:paraId="64651A83" w14:textId="77777777" w:rsidR="004F4567" w:rsidRPr="004F4567" w:rsidRDefault="004F4567" w:rsidP="004F4567">
      <w:pPr>
        <w:tabs>
          <w:tab w:val="left" w:pos="360"/>
        </w:tabs>
        <w:spacing w:after="0" w:line="240" w:lineRule="auto"/>
        <w:ind w:left="426"/>
        <w:jc w:val="both"/>
        <w:rPr>
          <w:rFonts w:ascii="Times New Roman" w:eastAsia="Times New Roman" w:hAnsi="Times New Roman" w:cs="Times New Roman"/>
          <w:b/>
          <w:bCs/>
          <w:sz w:val="24"/>
          <w:szCs w:val="24"/>
          <w:lang w:val="x-none" w:eastAsia="x-none"/>
        </w:rPr>
      </w:pPr>
    </w:p>
    <w:p w14:paraId="15B6F90C" w14:textId="1497A811" w:rsidR="004F4567" w:rsidRPr="005B51D2"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eastAsia="x-none"/>
        </w:rPr>
      </w:pPr>
      <w:r w:rsidRPr="004F4567">
        <w:rPr>
          <w:rFonts w:ascii="Times New Roman" w:eastAsia="Times New Roman" w:hAnsi="Times New Roman" w:cs="Times New Roman"/>
          <w:bCs/>
          <w:sz w:val="24"/>
          <w:szCs w:val="24"/>
          <w:lang w:val="x-none" w:eastAsia="x-none"/>
        </w:rPr>
        <w:t>1)</w:t>
      </w:r>
      <w:r w:rsidRPr="004F4567">
        <w:rPr>
          <w:rFonts w:ascii="Times New Roman" w:eastAsia="Times New Roman" w:hAnsi="Times New Roman" w:cs="Times New Roman"/>
          <w:bCs/>
          <w:sz w:val="24"/>
          <w:szCs w:val="24"/>
          <w:lang w:val="x-none" w:eastAsia="x-none"/>
        </w:rPr>
        <w:tab/>
      </w:r>
      <w:r w:rsidRPr="004F4567">
        <w:rPr>
          <w:rFonts w:ascii="Times New Roman" w:eastAsia="Times New Roman" w:hAnsi="Times New Roman" w:cs="Times New Roman"/>
          <w:b/>
          <w:bCs/>
          <w:sz w:val="24"/>
          <w:szCs w:val="24"/>
          <w:lang w:val="x-none" w:eastAsia="x-none"/>
        </w:rPr>
        <w:t>cena</w:t>
      </w:r>
      <w:r w:rsidR="0046007D">
        <w:rPr>
          <w:rFonts w:ascii="Times New Roman" w:eastAsia="Times New Roman" w:hAnsi="Times New Roman" w:cs="Times New Roman"/>
          <w:b/>
          <w:bCs/>
          <w:sz w:val="24"/>
          <w:szCs w:val="24"/>
          <w:lang w:eastAsia="x-none"/>
        </w:rPr>
        <w:t xml:space="preserve"> oferty</w:t>
      </w:r>
      <w:r w:rsidRPr="004F4567">
        <w:rPr>
          <w:rFonts w:ascii="Times New Roman" w:eastAsia="Times New Roman" w:hAnsi="Times New Roman" w:cs="Times New Roman"/>
          <w:b/>
          <w:bCs/>
          <w:sz w:val="24"/>
          <w:szCs w:val="24"/>
          <w:lang w:val="x-none" w:eastAsia="x-none"/>
        </w:rPr>
        <w:t xml:space="preserve"> – </w:t>
      </w:r>
      <w:r w:rsidR="00CB6DA9">
        <w:rPr>
          <w:rFonts w:ascii="Times New Roman" w:eastAsia="Times New Roman" w:hAnsi="Times New Roman" w:cs="Times New Roman"/>
          <w:b/>
          <w:bCs/>
          <w:sz w:val="24"/>
          <w:szCs w:val="24"/>
          <w:lang w:eastAsia="x-none"/>
        </w:rPr>
        <w:t>8</w:t>
      </w:r>
      <w:r w:rsidR="005B51D2">
        <w:rPr>
          <w:rFonts w:ascii="Times New Roman" w:eastAsia="Times New Roman" w:hAnsi="Times New Roman" w:cs="Times New Roman"/>
          <w:b/>
          <w:bCs/>
          <w:sz w:val="24"/>
          <w:szCs w:val="24"/>
          <w:lang w:eastAsia="x-none"/>
        </w:rPr>
        <w:t>0 pkt</w:t>
      </w:r>
    </w:p>
    <w:p w14:paraId="277CF297" w14:textId="77777777" w:rsidR="004F4567" w:rsidRPr="004F4567"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p>
    <w:p w14:paraId="7F734B4A" w14:textId="5AF2A635" w:rsidR="004F4567" w:rsidRPr="004F4567" w:rsidRDefault="004F4567" w:rsidP="004F4567">
      <w:pPr>
        <w:tabs>
          <w:tab w:val="left" w:pos="-2127"/>
          <w:tab w:val="left" w:pos="284"/>
        </w:tabs>
        <w:spacing w:after="0" w:line="240" w:lineRule="auto"/>
        <w:ind w:left="284"/>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t>Sposób przyznania punktów w kryterium „cena</w:t>
      </w:r>
      <w:r w:rsidR="0046007D">
        <w:rPr>
          <w:rFonts w:ascii="Times New Roman" w:eastAsia="Times New Roman" w:hAnsi="Times New Roman" w:cs="Times New Roman"/>
          <w:sz w:val="24"/>
          <w:szCs w:val="24"/>
          <w:lang w:eastAsia="pl-PL"/>
        </w:rPr>
        <w:t xml:space="preserve"> oferty</w:t>
      </w:r>
      <w:r w:rsidRPr="004F4567">
        <w:rPr>
          <w:rFonts w:ascii="Times New Roman" w:eastAsia="Times New Roman" w:hAnsi="Times New Roman" w:cs="Times New Roman"/>
          <w:sz w:val="24"/>
          <w:szCs w:val="24"/>
          <w:lang w:eastAsia="pl-PL"/>
        </w:rPr>
        <w:t>” (C</w:t>
      </w:r>
      <w:r w:rsidR="0046007D">
        <w:rPr>
          <w:rFonts w:ascii="Times New Roman" w:eastAsia="Times New Roman" w:hAnsi="Times New Roman" w:cs="Times New Roman"/>
          <w:sz w:val="24"/>
          <w:szCs w:val="24"/>
          <w:lang w:eastAsia="pl-PL"/>
        </w:rPr>
        <w:t>O</w:t>
      </w:r>
      <w:r w:rsidRPr="004F4567">
        <w:rPr>
          <w:rFonts w:ascii="Times New Roman" w:eastAsia="Times New Roman" w:hAnsi="Times New Roman" w:cs="Times New Roman"/>
          <w:sz w:val="24"/>
          <w:szCs w:val="24"/>
          <w:lang w:eastAsia="pl-PL"/>
        </w:rPr>
        <w:t xml:space="preserve">): </w:t>
      </w:r>
    </w:p>
    <w:p w14:paraId="051C5E2E" w14:textId="77777777" w:rsidR="004F4567" w:rsidRPr="005B51D2" w:rsidRDefault="004F4567" w:rsidP="004F4567">
      <w:pPr>
        <w:jc w:val="both"/>
        <w:rPr>
          <w:rFonts w:ascii="Times New Roman" w:hAnsi="Times New Roman" w:cs="Times New Roman"/>
          <w:sz w:val="24"/>
          <w:szCs w:val="24"/>
        </w:rPr>
      </w:pPr>
    </w:p>
    <w:p w14:paraId="2C55CDC6" w14:textId="77777777" w:rsidR="004F4567" w:rsidRPr="005B51D2" w:rsidRDefault="004F4567" w:rsidP="005B51D2">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najniższa cena ofertowa    </w:t>
      </w:r>
    </w:p>
    <w:p w14:paraId="72C3EE35" w14:textId="107EB536" w:rsidR="004F4567" w:rsidRPr="005B51D2" w:rsidRDefault="004F4567" w:rsidP="005B51D2">
      <w:pPr>
        <w:tabs>
          <w:tab w:val="left" w:pos="2127"/>
        </w:tabs>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C</w:t>
      </w:r>
      <w:r w:rsidR="0046007D">
        <w:rPr>
          <w:rFonts w:ascii="Times New Roman" w:hAnsi="Times New Roman" w:cs="Times New Roman"/>
          <w:sz w:val="24"/>
          <w:szCs w:val="24"/>
        </w:rPr>
        <w:t>O</w:t>
      </w:r>
      <w:r w:rsidRPr="005B51D2">
        <w:rPr>
          <w:rFonts w:ascii="Times New Roman" w:hAnsi="Times New Roman" w:cs="Times New Roman"/>
          <w:sz w:val="24"/>
          <w:szCs w:val="24"/>
        </w:rPr>
        <w:t xml:space="preserve"> = ---------------------------------------------------- x </w:t>
      </w:r>
      <w:r w:rsidR="00CB6DA9">
        <w:rPr>
          <w:rFonts w:ascii="Times New Roman" w:hAnsi="Times New Roman" w:cs="Times New Roman"/>
          <w:sz w:val="24"/>
          <w:szCs w:val="24"/>
        </w:rPr>
        <w:t>8</w:t>
      </w:r>
      <w:r w:rsidR="005B51D2">
        <w:rPr>
          <w:rFonts w:ascii="Times New Roman" w:hAnsi="Times New Roman" w:cs="Times New Roman"/>
          <w:sz w:val="24"/>
          <w:szCs w:val="24"/>
        </w:rPr>
        <w:t>0</w:t>
      </w:r>
      <w:r w:rsidRPr="005B51D2">
        <w:rPr>
          <w:rFonts w:ascii="Times New Roman" w:hAnsi="Times New Roman" w:cs="Times New Roman"/>
          <w:sz w:val="24"/>
          <w:szCs w:val="24"/>
        </w:rPr>
        <w:t xml:space="preserve"> pkt</w:t>
      </w:r>
    </w:p>
    <w:p w14:paraId="619659D1" w14:textId="31DFFD5A" w:rsidR="004F4567" w:rsidRDefault="004F4567" w:rsidP="004F4567">
      <w:pPr>
        <w:ind w:left="708" w:firstLine="132"/>
        <w:jc w:val="both"/>
        <w:rPr>
          <w:rFonts w:ascii="Times New Roman" w:hAnsi="Times New Roman" w:cs="Times New Roman"/>
          <w:sz w:val="24"/>
          <w:szCs w:val="24"/>
        </w:rPr>
      </w:pPr>
      <w:r w:rsidRPr="005B51D2">
        <w:rPr>
          <w:rFonts w:ascii="Times New Roman" w:hAnsi="Times New Roman" w:cs="Times New Roman"/>
          <w:sz w:val="24"/>
          <w:szCs w:val="24"/>
        </w:rPr>
        <w:t xml:space="preserve">    cena ofertowa w ofercie ocenianej</w:t>
      </w:r>
    </w:p>
    <w:p w14:paraId="79074527" w14:textId="77777777" w:rsidR="005B51D2" w:rsidRPr="005B51D2" w:rsidRDefault="005B51D2" w:rsidP="004F4567">
      <w:pPr>
        <w:ind w:left="708" w:firstLine="132"/>
        <w:jc w:val="both"/>
        <w:rPr>
          <w:rFonts w:ascii="Times New Roman" w:hAnsi="Times New Roman" w:cs="Times New Roman"/>
          <w:sz w:val="24"/>
          <w:szCs w:val="24"/>
        </w:rPr>
      </w:pPr>
    </w:p>
    <w:p w14:paraId="0FC3210E" w14:textId="08A105CC" w:rsidR="007D214A" w:rsidRPr="009002BE" w:rsidRDefault="009002BE" w:rsidP="007D214A">
      <w:pPr>
        <w:pStyle w:val="Akapitzlist"/>
        <w:numPr>
          <w:ilvl w:val="0"/>
          <w:numId w:val="32"/>
        </w:numPr>
        <w:jc w:val="both"/>
        <w:rPr>
          <w:rFonts w:ascii="Times New Roman" w:hAnsi="Times New Roman" w:cs="Times New Roman"/>
          <w:b/>
          <w:bCs/>
          <w:sz w:val="24"/>
          <w:szCs w:val="24"/>
        </w:rPr>
      </w:pPr>
      <w:r w:rsidRPr="009002BE">
        <w:rPr>
          <w:rFonts w:ascii="Times New Roman" w:hAnsi="Times New Roman" w:cs="Times New Roman"/>
          <w:b/>
          <w:bCs/>
          <w:sz w:val="24"/>
          <w:szCs w:val="24"/>
        </w:rPr>
        <w:t>Termin dostawy – 2</w:t>
      </w:r>
      <w:r w:rsidR="005B51D2" w:rsidRPr="009002BE">
        <w:rPr>
          <w:rFonts w:ascii="Times New Roman" w:hAnsi="Times New Roman" w:cs="Times New Roman"/>
          <w:b/>
          <w:bCs/>
          <w:sz w:val="24"/>
          <w:szCs w:val="24"/>
        </w:rPr>
        <w:t>0 pkt</w:t>
      </w:r>
    </w:p>
    <w:p w14:paraId="6689E9BF" w14:textId="47FC8B5F" w:rsidR="005B51D2" w:rsidRPr="009002BE" w:rsidRDefault="005B51D2" w:rsidP="005B51D2">
      <w:pPr>
        <w:ind w:firstLine="709"/>
        <w:jc w:val="both"/>
        <w:rPr>
          <w:rFonts w:ascii="Times New Roman" w:hAnsi="Times New Roman" w:cs="Times New Roman"/>
          <w:sz w:val="24"/>
          <w:szCs w:val="24"/>
        </w:rPr>
      </w:pPr>
      <w:r w:rsidRPr="009002BE">
        <w:rPr>
          <w:rFonts w:ascii="Times New Roman" w:hAnsi="Times New Roman" w:cs="Times New Roman"/>
          <w:sz w:val="24"/>
          <w:szCs w:val="24"/>
        </w:rPr>
        <w:t>Sposób przyznania punktów w kryterium „</w:t>
      </w:r>
      <w:r w:rsidR="009002BE" w:rsidRPr="009002BE">
        <w:rPr>
          <w:rFonts w:ascii="Times New Roman" w:hAnsi="Times New Roman" w:cs="Times New Roman"/>
          <w:sz w:val="24"/>
          <w:szCs w:val="24"/>
        </w:rPr>
        <w:t>termin dostawy</w:t>
      </w:r>
      <w:r w:rsidRPr="009002BE">
        <w:rPr>
          <w:rFonts w:ascii="Times New Roman" w:hAnsi="Times New Roman" w:cs="Times New Roman"/>
          <w:sz w:val="24"/>
          <w:szCs w:val="24"/>
        </w:rPr>
        <w:t>”</w:t>
      </w:r>
      <w:r w:rsidR="009002BE" w:rsidRPr="009002BE">
        <w:rPr>
          <w:rFonts w:ascii="Times New Roman" w:hAnsi="Times New Roman" w:cs="Times New Roman"/>
          <w:sz w:val="24"/>
          <w:szCs w:val="24"/>
        </w:rPr>
        <w:t xml:space="preserve"> (TD</w:t>
      </w:r>
      <w:r w:rsidR="007658D5" w:rsidRPr="009002BE">
        <w:rPr>
          <w:rFonts w:ascii="Times New Roman" w:hAnsi="Times New Roman" w:cs="Times New Roman"/>
          <w:sz w:val="24"/>
          <w:szCs w:val="24"/>
        </w:rPr>
        <w:t>)</w:t>
      </w:r>
    </w:p>
    <w:p w14:paraId="5C91A9CD" w14:textId="00383F73" w:rsidR="005B51D2" w:rsidRPr="009002BE" w:rsidRDefault="009002BE" w:rsidP="005B51D2">
      <w:pPr>
        <w:spacing w:after="0"/>
        <w:ind w:firstLine="709"/>
        <w:jc w:val="both"/>
        <w:rPr>
          <w:rFonts w:ascii="Times New Roman" w:hAnsi="Times New Roman" w:cs="Times New Roman"/>
          <w:sz w:val="24"/>
          <w:szCs w:val="24"/>
        </w:rPr>
      </w:pPr>
      <w:r w:rsidRPr="009002BE">
        <w:rPr>
          <w:rFonts w:ascii="Times New Roman" w:hAnsi="Times New Roman" w:cs="Times New Roman"/>
          <w:sz w:val="24"/>
          <w:szCs w:val="24"/>
        </w:rPr>
        <w:t xml:space="preserve">          najkrótszy termin dostawy </w:t>
      </w:r>
      <w:r w:rsidR="005B51D2" w:rsidRPr="009002BE">
        <w:rPr>
          <w:rFonts w:ascii="Times New Roman" w:hAnsi="Times New Roman" w:cs="Times New Roman"/>
          <w:sz w:val="24"/>
          <w:szCs w:val="24"/>
        </w:rPr>
        <w:t>z ofert</w:t>
      </w:r>
    </w:p>
    <w:p w14:paraId="66BCA82B" w14:textId="34661C19" w:rsidR="005B51D2" w:rsidRPr="009002BE" w:rsidRDefault="009002BE" w:rsidP="005B51D2">
      <w:pPr>
        <w:spacing w:after="0"/>
        <w:ind w:firstLine="709"/>
        <w:jc w:val="both"/>
        <w:rPr>
          <w:rFonts w:ascii="Times New Roman" w:hAnsi="Times New Roman" w:cs="Times New Roman"/>
          <w:sz w:val="24"/>
          <w:szCs w:val="24"/>
        </w:rPr>
      </w:pPr>
      <w:r w:rsidRPr="009002BE">
        <w:rPr>
          <w:rFonts w:ascii="Times New Roman" w:hAnsi="Times New Roman" w:cs="Times New Roman"/>
          <w:sz w:val="24"/>
          <w:szCs w:val="24"/>
        </w:rPr>
        <w:t>TD</w:t>
      </w:r>
      <w:r w:rsidR="005B51D2" w:rsidRPr="009002BE">
        <w:rPr>
          <w:rFonts w:ascii="Times New Roman" w:hAnsi="Times New Roman" w:cs="Times New Roman"/>
          <w:sz w:val="24"/>
          <w:szCs w:val="24"/>
        </w:rPr>
        <w:t xml:space="preserve"> = -----------------------------------------------------------------   </w:t>
      </w:r>
      <w:r w:rsidRPr="009002BE">
        <w:rPr>
          <w:rFonts w:ascii="Times New Roman" w:hAnsi="Times New Roman" w:cs="Times New Roman"/>
          <w:sz w:val="24"/>
          <w:szCs w:val="24"/>
        </w:rPr>
        <w:t xml:space="preserve">  x 2</w:t>
      </w:r>
      <w:r w:rsidR="005B51D2" w:rsidRPr="009002BE">
        <w:rPr>
          <w:rFonts w:ascii="Times New Roman" w:hAnsi="Times New Roman" w:cs="Times New Roman"/>
          <w:sz w:val="24"/>
          <w:szCs w:val="24"/>
        </w:rPr>
        <w:t>0 pkt</w:t>
      </w:r>
    </w:p>
    <w:p w14:paraId="7425BF53" w14:textId="0B0DA5B9" w:rsidR="007658D5" w:rsidRPr="009002BE" w:rsidRDefault="005B51D2" w:rsidP="009002BE">
      <w:pPr>
        <w:ind w:firstLine="709"/>
        <w:jc w:val="both"/>
        <w:rPr>
          <w:rFonts w:ascii="Times New Roman" w:hAnsi="Times New Roman" w:cs="Times New Roman"/>
          <w:sz w:val="24"/>
          <w:szCs w:val="24"/>
        </w:rPr>
      </w:pPr>
      <w:r w:rsidRPr="009002BE">
        <w:rPr>
          <w:rFonts w:ascii="Times New Roman" w:hAnsi="Times New Roman" w:cs="Times New Roman"/>
          <w:sz w:val="24"/>
          <w:szCs w:val="24"/>
        </w:rPr>
        <w:t xml:space="preserve">         </w:t>
      </w:r>
      <w:r w:rsidR="009002BE" w:rsidRPr="009002BE">
        <w:rPr>
          <w:rFonts w:ascii="Times New Roman" w:hAnsi="Times New Roman" w:cs="Times New Roman"/>
          <w:sz w:val="24"/>
          <w:szCs w:val="24"/>
        </w:rPr>
        <w:t>termin dostawy  w ofercie badanej</w:t>
      </w:r>
    </w:p>
    <w:p w14:paraId="60009CC9" w14:textId="643D7010" w:rsidR="004F4567" w:rsidRPr="00CB6DA9" w:rsidRDefault="005B51D2" w:rsidP="00CB6DA9">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w:t>
      </w:r>
    </w:p>
    <w:p w14:paraId="71195D5B" w14:textId="1AE5E407" w:rsidR="005053DD" w:rsidRPr="00631A27" w:rsidRDefault="004F4567" w:rsidP="00631A27">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Największa ilość punktów (C) wyliczonych w powyższy sposób decyduje o uznaniu oferty za najkorzystniejszą</w:t>
      </w:r>
      <w:r w:rsidR="00631A27">
        <w:rPr>
          <w:rFonts w:ascii="Times New Roman" w:eastAsia="Times New Roman" w:hAnsi="Times New Roman" w:cs="Times New Roman"/>
          <w:bCs/>
          <w:sz w:val="24"/>
          <w:szCs w:val="24"/>
          <w:lang w:eastAsia="x-none"/>
        </w:rPr>
        <w:t xml:space="preserve">; </w:t>
      </w:r>
      <w:r w:rsidR="00753C79">
        <w:rPr>
          <w:rFonts w:ascii="Times New Roman" w:eastAsia="Times New Roman" w:hAnsi="Times New Roman" w:cs="Times New Roman"/>
          <w:b/>
          <w:sz w:val="24"/>
          <w:szCs w:val="24"/>
          <w:lang w:eastAsia="x-none"/>
        </w:rPr>
        <w:t>C= CO+TD</w:t>
      </w:r>
    </w:p>
    <w:p w14:paraId="3397E993" w14:textId="77777777" w:rsidR="00377121" w:rsidRDefault="004F4567"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Standardy jakościowe</w:t>
      </w:r>
      <w:r w:rsidR="00377121">
        <w:rPr>
          <w:rFonts w:ascii="Times New Roman" w:eastAsia="Times New Roman" w:hAnsi="Times New Roman" w:cs="Times New Roman"/>
          <w:bCs/>
          <w:sz w:val="24"/>
          <w:szCs w:val="24"/>
          <w:lang w:eastAsia="x-none"/>
        </w:rPr>
        <w:t xml:space="preserve"> </w:t>
      </w:r>
      <w:r w:rsidRPr="004F4567">
        <w:rPr>
          <w:rFonts w:ascii="Times New Roman" w:eastAsia="Times New Roman" w:hAnsi="Times New Roman" w:cs="Times New Roman"/>
          <w:bCs/>
          <w:sz w:val="24"/>
          <w:szCs w:val="24"/>
          <w:lang w:val="x-none" w:eastAsia="x-none"/>
        </w:rPr>
        <w:t>zostały określone w opisie przedmiotu zamówienia, poprzez podanie parametrów technicznych</w:t>
      </w:r>
      <w:r w:rsidR="00340629">
        <w:rPr>
          <w:rFonts w:ascii="Times New Roman" w:eastAsia="Times New Roman" w:hAnsi="Times New Roman" w:cs="Times New Roman"/>
          <w:bCs/>
          <w:sz w:val="24"/>
          <w:szCs w:val="24"/>
          <w:lang w:eastAsia="x-none"/>
        </w:rPr>
        <w:t>.</w:t>
      </w:r>
    </w:p>
    <w:p w14:paraId="49B8581D" w14:textId="24CBA579" w:rsidR="00377121" w:rsidRPr="00377121" w:rsidRDefault="00377121"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377121">
        <w:rPr>
          <w:rFonts w:ascii="Times New Roman" w:hAnsi="Times New Roman" w:cs="Times New Roman"/>
          <w:sz w:val="24"/>
          <w:szCs w:val="24"/>
        </w:rPr>
        <w:t>Punkty będą liczone z dokładnością do drugiego miejsca po przecinku, z zaokrągleniem liczb z zastosowaniem reguł matematycznych. Zamawiający zaokrąglając liczbę z wartościami dziesiętnymi, odrzuci pewną liczbę cyfr końcowych i zastosuje poniższe zasady:</w:t>
      </w:r>
    </w:p>
    <w:p w14:paraId="366A0302" w14:textId="77777777" w:rsid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1 Jeżeli pierwszą odrzuconą cyfrą jest któraś z cyfr od 0 do 4, to zaokrągli niedomiarem (czyli wartości dziesiętne pozostają bez zmian);</w:t>
      </w:r>
    </w:p>
    <w:p w14:paraId="22C01C6D" w14:textId="39C785EF" w:rsidR="00377121" w:rsidRP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2 Natomiast jeśli pierwszą odrzuconą cyfrą jest któraś z cyfr od 5 do 9, to zaokrągli z nadmiarem.</w:t>
      </w:r>
    </w:p>
    <w:p w14:paraId="0D5BD760" w14:textId="7839EFBA" w:rsidR="00377121" w:rsidRPr="00377121" w:rsidRDefault="00377121" w:rsidP="00377121">
      <w:pPr>
        <w:pStyle w:val="Akapitzlist"/>
        <w:numPr>
          <w:ilvl w:val="0"/>
          <w:numId w:val="4"/>
        </w:numPr>
        <w:tabs>
          <w:tab w:val="clear" w:pos="928"/>
          <w:tab w:val="num" w:pos="284"/>
        </w:tabs>
        <w:ind w:left="284" w:hanging="284"/>
        <w:jc w:val="both"/>
        <w:rPr>
          <w:rFonts w:ascii="Times New Roman" w:hAnsi="Times New Roman" w:cs="Times New Roman"/>
          <w:sz w:val="24"/>
          <w:szCs w:val="24"/>
        </w:rPr>
      </w:pPr>
      <w:r w:rsidRPr="00377121">
        <w:rPr>
          <w:rFonts w:ascii="Times New Roman" w:hAnsi="Times New Roman" w:cs="Times New Roman"/>
          <w:sz w:val="24"/>
          <w:szCs w:val="24"/>
        </w:rPr>
        <w:t>Za najkorzystniejszą zostanie uznana ta spośród ofert, która nie podlega odrzuceniu oraz otrzyma największą ilość punktów.</w:t>
      </w:r>
    </w:p>
    <w:p w14:paraId="3DD20B43"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val="x-none" w:eastAsia="pl-PL"/>
        </w:rPr>
      </w:pPr>
    </w:p>
    <w:p w14:paraId="3E06EEB8"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 – Prowadzenie procedury wraz z negocjacjami</w:t>
      </w:r>
    </w:p>
    <w:p w14:paraId="2B00D978"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eastAsia="pl-PL"/>
        </w:rPr>
      </w:pPr>
    </w:p>
    <w:p w14:paraId="5AA3952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1.</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sz w:val="24"/>
          <w:szCs w:val="24"/>
          <w:lang w:eastAsia="pl-PL"/>
        </w:rPr>
        <w:t xml:space="preserve">Zamawiający nie korzysta z uprawnienia, o jakim stanowi art. 288 ust. 1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509DDAB9"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2.</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52DCD814"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1)</w:t>
      </w:r>
      <w:r w:rsidRPr="004F4567">
        <w:rPr>
          <w:rFonts w:ascii="Times New Roman" w:eastAsia="Calibri" w:hAnsi="Times New Roman" w:cs="Times New Roman"/>
          <w:sz w:val="24"/>
          <w:szCs w:val="24"/>
        </w:rPr>
        <w:tab/>
        <w:t>których oferty nie zostały odrzucone, oraz punktacji przyznanej ofertom;</w:t>
      </w:r>
    </w:p>
    <w:p w14:paraId="7D5A4E2E"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2)</w:t>
      </w:r>
      <w:r w:rsidRPr="004F4567">
        <w:rPr>
          <w:rFonts w:ascii="Times New Roman" w:eastAsia="Calibri" w:hAnsi="Times New Roman" w:cs="Times New Roman"/>
          <w:sz w:val="24"/>
          <w:szCs w:val="24"/>
        </w:rPr>
        <w:tab/>
        <w:t>których oferty zostały odrzucone:</w:t>
      </w:r>
    </w:p>
    <w:p w14:paraId="0C762F87" w14:textId="77777777" w:rsidR="004F4567" w:rsidRPr="004F4567" w:rsidRDefault="004F4567" w:rsidP="004F4567">
      <w:pPr>
        <w:numPr>
          <w:ilvl w:val="0"/>
          <w:numId w:val="19"/>
        </w:numPr>
        <w:spacing w:after="0" w:line="240" w:lineRule="auto"/>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podając uzasadnienie faktyczne i prawne.</w:t>
      </w:r>
    </w:p>
    <w:p w14:paraId="2D0A086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3.</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w zaproszeniu do negocjacji wskaże miejsce, termin i sposób prowadzenia negocjacji.</w:t>
      </w:r>
    </w:p>
    <w:p w14:paraId="74F1911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257FD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349AFDE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Zaproszenie do złożenia ofert dodatkowych będzie zawierać co najmniej:</w:t>
      </w:r>
    </w:p>
    <w:p w14:paraId="390C552C"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292C5E4A"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262A068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kryterium oceny ofert wskazanego przez zamawiającego w zaproszeniu do negocjacji. </w:t>
      </w:r>
    </w:p>
    <w:p w14:paraId="3549A4D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Oferta dodatkowa nie może być mniej korzystna niż oferta złożona w odpowiedzi na ogłoszenie o zamówieniu.  </w:t>
      </w:r>
    </w:p>
    <w:p w14:paraId="6544A0B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5690EA4D" w14:textId="77777777" w:rsidR="00C801C4" w:rsidRPr="004F4567" w:rsidRDefault="00C801C4" w:rsidP="004F4567">
      <w:pPr>
        <w:spacing w:after="0" w:line="240" w:lineRule="auto"/>
        <w:jc w:val="both"/>
        <w:rPr>
          <w:rFonts w:ascii="Times New Roman" w:eastAsia="Times New Roman" w:hAnsi="Times New Roman" w:cs="Times New Roman"/>
          <w:b/>
          <w:sz w:val="23"/>
          <w:szCs w:val="23"/>
          <w:lang w:eastAsia="pl-PL"/>
        </w:rPr>
      </w:pPr>
    </w:p>
    <w:p w14:paraId="2BBF9308"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 - Zawarcie umowy</w:t>
      </w:r>
    </w:p>
    <w:p w14:paraId="6F78667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79006EF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20AD3A4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30A122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B1081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128FD87C"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 Załączniku nr 6 do SWZ – </w:t>
      </w:r>
      <w:r w:rsidRPr="004F4567">
        <w:rPr>
          <w:rFonts w:ascii="Times New Roman" w:hAnsi="Times New Roman" w:cs="Times New Roman"/>
        </w:rPr>
        <w:t>istotne dla stron postanowienia umowy</w:t>
      </w:r>
      <w:r w:rsidRPr="004F4567">
        <w:rPr>
          <w:rFonts w:ascii="Times New Roman" w:eastAsia="Times New Roman" w:hAnsi="Times New Roman" w:cs="Times New Roman"/>
          <w:sz w:val="24"/>
          <w:szCs w:val="24"/>
          <w:lang w:eastAsia="pl-PL"/>
        </w:rPr>
        <w:t>.</w:t>
      </w:r>
    </w:p>
    <w:p w14:paraId="3370D2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Zakres świadczenia Wykonawcy wynikający z umowy jest tożsamy z jego zobowiązaniem zawartym w ofercie.</w:t>
      </w:r>
    </w:p>
    <w:p w14:paraId="0A3A27F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oraz wskazanym w załączniku Nr 6 do SWZ</w:t>
      </w:r>
    </w:p>
    <w:p w14:paraId="741BD8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Zmiana umowy wymaga dla swej ważności, pod rygorem nieważności, zachowania formy pisemnej.</w:t>
      </w:r>
    </w:p>
    <w:p w14:paraId="6B494DDD"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763D19E2"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 – Zabezpieczenie należytego wykonania umowy</w:t>
      </w:r>
    </w:p>
    <w:p w14:paraId="2116E405"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06366378"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wniesienia zabezpieczenia należytego wykonania umowy w przedmiotowym postępowaniu.</w:t>
      </w:r>
    </w:p>
    <w:p w14:paraId="6F92A94A" w14:textId="77777777" w:rsidR="004F4567" w:rsidRPr="004F4567" w:rsidRDefault="004F4567" w:rsidP="00992B06">
      <w:pPr>
        <w:tabs>
          <w:tab w:val="left" w:pos="426"/>
        </w:tabs>
        <w:spacing w:after="0" w:line="240" w:lineRule="auto"/>
        <w:jc w:val="both"/>
        <w:rPr>
          <w:rFonts w:ascii="Times New Roman" w:eastAsia="Times New Roman" w:hAnsi="Times New Roman" w:cs="Times New Roman"/>
          <w:sz w:val="24"/>
          <w:szCs w:val="24"/>
          <w:lang w:eastAsia="pl-PL"/>
        </w:rPr>
      </w:pPr>
    </w:p>
    <w:p w14:paraId="68756CA6"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XXIII - Pouczenie o środkach ochrony prawnej</w:t>
      </w:r>
    </w:p>
    <w:p w14:paraId="7BD60460"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5C72E28A"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w:t>
      </w:r>
    </w:p>
    <w:p w14:paraId="3E69B827"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oraz Rzecznikowi Małych i Średnich Przedsiębiorców.</w:t>
      </w:r>
    </w:p>
    <w:p w14:paraId="78CA78D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Odwołanie przysługuje na:</w:t>
      </w:r>
    </w:p>
    <w:p w14:paraId="0A8AFE05"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113FA98F"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52589F13"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CDB8AB9"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7D65A77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sz w:val="24"/>
          <w:szCs w:val="24"/>
          <w:lang w:eastAsia="pl-PL"/>
        </w:rPr>
        <w:tab/>
        <w:t>Odwołanie wnosi się w terminie:</w:t>
      </w:r>
    </w:p>
    <w:p w14:paraId="3FD71671"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3984B129"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328D500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7243159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sz w:val="24"/>
          <w:szCs w:val="24"/>
          <w:lang w:eastAsia="pl-PL"/>
        </w:rPr>
        <w:tab/>
        <w:t xml:space="preserve">Na orzeczenie Izby oraz postanowienie Prezesa Izby, o którym mowa w art. 519 ust. 1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stronom oraz uczestnikom postępowania odwoławczego przysługuje skarga do sądu.</w:t>
      </w:r>
    </w:p>
    <w:p w14:paraId="12A0634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2E0C71F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 xml:space="preserve">., przesyłając jednocześnie jej odpis przeciwnikowi skargi. </w:t>
      </w:r>
    </w:p>
    <w:p w14:paraId="2E7D7AF5" w14:textId="77777777" w:rsidR="004F4567" w:rsidRPr="004F4567" w:rsidRDefault="004F4567" w:rsidP="004F4567">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11. Tryb postępowania odwoławczego  oraz postępowania skargowego przed sądem zamówień    publicznych jest uregulowany w Dziale IX środki ochrony prawnej ustawy </w:t>
      </w:r>
      <w:proofErr w:type="spellStart"/>
      <w:r w:rsidRPr="004F4567">
        <w:rPr>
          <w:rFonts w:ascii="Times New Roman" w:eastAsia="Times New Roman" w:hAnsi="Times New Roman" w:cs="Times New Roman"/>
          <w:sz w:val="24"/>
          <w:szCs w:val="24"/>
          <w:lang w:eastAsia="pl-PL"/>
        </w:rPr>
        <w:t>Pzp</w:t>
      </w:r>
      <w:proofErr w:type="spellEnd"/>
      <w:r w:rsidRPr="004F4567">
        <w:rPr>
          <w:rFonts w:ascii="Times New Roman" w:eastAsia="Times New Roman" w:hAnsi="Times New Roman" w:cs="Times New Roman"/>
          <w:sz w:val="24"/>
          <w:szCs w:val="24"/>
          <w:lang w:eastAsia="pl-PL"/>
        </w:rPr>
        <w:t>.</w:t>
      </w:r>
    </w:p>
    <w:p w14:paraId="1EE2DB81" w14:textId="77777777" w:rsidR="004F4567" w:rsidRPr="004F4567" w:rsidRDefault="004F4567" w:rsidP="004F4567">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000B96D2" w14:textId="77777777" w:rsidR="004F4567" w:rsidRPr="004F4567" w:rsidRDefault="004F4567" w:rsidP="00992B06">
      <w:pPr>
        <w:keepNext/>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XXIV - Opis przedmiotu zamówienia</w:t>
      </w:r>
    </w:p>
    <w:p w14:paraId="57A5972E" w14:textId="77777777" w:rsidR="004F4567" w:rsidRPr="004F4567" w:rsidRDefault="004F4567" w:rsidP="004F4567">
      <w:pPr>
        <w:spacing w:after="0" w:line="240" w:lineRule="auto"/>
        <w:rPr>
          <w:rFonts w:ascii="Arial" w:eastAsia="Times New Roman" w:hAnsi="Arial" w:cs="Arial"/>
          <w:sz w:val="24"/>
          <w:szCs w:val="20"/>
          <w:lang w:eastAsia="pl-PL"/>
        </w:rPr>
      </w:pPr>
    </w:p>
    <w:p w14:paraId="6740BD8A" w14:textId="6A5A5BF6" w:rsidR="00803115" w:rsidRPr="00992301" w:rsidRDefault="00C774A9" w:rsidP="00803115">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 xml:space="preserve">Przedmiotem zamówienia jest </w:t>
      </w:r>
      <w:r w:rsidR="00803115" w:rsidRPr="00992301">
        <w:rPr>
          <w:rFonts w:ascii="Times New Roman" w:eastAsia="Times New Roman" w:hAnsi="Times New Roman" w:cs="Times New Roman"/>
          <w:sz w:val="24"/>
          <w:szCs w:val="24"/>
          <w:lang w:eastAsia="pl-PL"/>
        </w:rPr>
        <w:t>z</w:t>
      </w:r>
      <w:r w:rsidRPr="00992301">
        <w:rPr>
          <w:rFonts w:ascii="Times New Roman" w:eastAsia="Times New Roman" w:hAnsi="Times New Roman" w:cs="Times New Roman"/>
          <w:sz w:val="24"/>
          <w:szCs w:val="24"/>
          <w:lang w:eastAsia="pl-PL"/>
        </w:rPr>
        <w:t>akup</w:t>
      </w:r>
      <w:r w:rsidR="00803115" w:rsidRPr="00992301">
        <w:rPr>
          <w:rFonts w:ascii="Times New Roman" w:eastAsia="Times New Roman" w:hAnsi="Times New Roman" w:cs="Times New Roman"/>
          <w:sz w:val="24"/>
          <w:szCs w:val="24"/>
          <w:lang w:eastAsia="pl-PL"/>
        </w:rPr>
        <w:t xml:space="preserve"> lekkiego</w:t>
      </w:r>
      <w:r w:rsidRPr="00992301">
        <w:rPr>
          <w:rFonts w:ascii="Times New Roman" w:eastAsia="Times New Roman" w:hAnsi="Times New Roman" w:cs="Times New Roman"/>
          <w:sz w:val="24"/>
          <w:szCs w:val="24"/>
          <w:lang w:eastAsia="pl-PL"/>
        </w:rPr>
        <w:t xml:space="preserve"> samochodu </w:t>
      </w:r>
      <w:r w:rsidR="00803115" w:rsidRPr="00992301">
        <w:rPr>
          <w:rFonts w:ascii="Times New Roman" w:eastAsia="Times New Roman" w:hAnsi="Times New Roman" w:cs="Times New Roman"/>
          <w:sz w:val="24"/>
          <w:szCs w:val="24"/>
          <w:lang w:eastAsia="pl-PL"/>
        </w:rPr>
        <w:t xml:space="preserve">ratowniczo-gaśniczego dla jednostki Ochotniczej Straży pożarnej </w:t>
      </w:r>
      <w:r w:rsidR="00C95183">
        <w:rPr>
          <w:rFonts w:ascii="Times New Roman" w:eastAsia="Times New Roman" w:hAnsi="Times New Roman" w:cs="Times New Roman"/>
          <w:sz w:val="24"/>
          <w:szCs w:val="24"/>
          <w:lang w:eastAsia="pl-PL"/>
        </w:rPr>
        <w:t>Rzeszów</w:t>
      </w:r>
      <w:r w:rsidR="00803115" w:rsidRPr="00992301">
        <w:rPr>
          <w:rFonts w:ascii="Times New Roman" w:eastAsia="Times New Roman" w:hAnsi="Times New Roman" w:cs="Times New Roman"/>
          <w:sz w:val="24"/>
          <w:szCs w:val="24"/>
          <w:lang w:eastAsia="pl-PL"/>
        </w:rPr>
        <w:t xml:space="preserve">. Zgodnie </w:t>
      </w:r>
      <w:r w:rsidRPr="00992301">
        <w:rPr>
          <w:rFonts w:ascii="Times New Roman" w:eastAsia="Times New Roman" w:hAnsi="Times New Roman" w:cs="Times New Roman"/>
          <w:sz w:val="24"/>
          <w:szCs w:val="24"/>
          <w:lang w:eastAsia="pl-PL"/>
        </w:rPr>
        <w:t xml:space="preserve">z wymaganiami załącznika nr </w:t>
      </w:r>
      <w:r w:rsidR="00351D58" w:rsidRPr="00992301">
        <w:rPr>
          <w:rFonts w:ascii="Times New Roman" w:eastAsia="Times New Roman" w:hAnsi="Times New Roman" w:cs="Times New Roman"/>
          <w:sz w:val="24"/>
          <w:szCs w:val="24"/>
          <w:lang w:eastAsia="pl-PL"/>
        </w:rPr>
        <w:t>5</w:t>
      </w:r>
      <w:r w:rsidRPr="00992301">
        <w:rPr>
          <w:rFonts w:ascii="Times New Roman" w:eastAsia="Times New Roman" w:hAnsi="Times New Roman" w:cs="Times New Roman"/>
          <w:sz w:val="24"/>
          <w:szCs w:val="24"/>
          <w:lang w:eastAsia="pl-PL"/>
        </w:rPr>
        <w:t xml:space="preserve"> do SWZ – szczegółowy opis przedmiotu zamówienia. Przedmiot zamówienia winien spełniać następujące</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wymagania:</w:t>
      </w:r>
    </w:p>
    <w:p w14:paraId="7B3E8249" w14:textId="4F02198C" w:rsidR="00803115" w:rsidRPr="00992301" w:rsidRDefault="00C774A9" w:rsidP="00803115">
      <w:pPr>
        <w:spacing w:after="0" w:line="240" w:lineRule="auto"/>
        <w:ind w:left="709"/>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a)</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odpowiadać wszystkim cechom określonym w specyfikacji warunków</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zamówienia.</w:t>
      </w:r>
    </w:p>
    <w:p w14:paraId="06A5B5F4" w14:textId="466F4854" w:rsidR="004F4567" w:rsidRPr="00992301" w:rsidRDefault="00C774A9" w:rsidP="00803115">
      <w:pPr>
        <w:spacing w:after="0" w:line="240" w:lineRule="auto"/>
        <w:ind w:left="709"/>
        <w:jc w:val="both"/>
        <w:rPr>
          <w:rFonts w:ascii="Times New Roman" w:eastAsia="Times New Roman" w:hAnsi="Times New Roman" w:cs="Times New Roman"/>
          <w:b/>
          <w:bCs/>
          <w:color w:val="FF0000"/>
          <w:sz w:val="24"/>
          <w:szCs w:val="24"/>
          <w:lang w:eastAsia="pl-PL"/>
        </w:rPr>
      </w:pPr>
      <w:r w:rsidRPr="00992301">
        <w:rPr>
          <w:rFonts w:ascii="Times New Roman" w:eastAsia="Times New Roman" w:hAnsi="Times New Roman" w:cs="Times New Roman"/>
          <w:sz w:val="24"/>
          <w:szCs w:val="24"/>
          <w:lang w:eastAsia="pl-PL"/>
        </w:rPr>
        <w:t>b)</w:t>
      </w:r>
      <w:r w:rsidR="00803115" w:rsidRPr="00992301">
        <w:rPr>
          <w:rFonts w:ascii="Times New Roman" w:eastAsia="Times New Roman" w:hAnsi="Times New Roman" w:cs="Times New Roman"/>
          <w:sz w:val="24"/>
          <w:szCs w:val="24"/>
          <w:lang w:eastAsia="pl-PL"/>
        </w:rPr>
        <w:t xml:space="preserve"> b</w:t>
      </w:r>
      <w:r w:rsidRPr="00992301">
        <w:rPr>
          <w:rFonts w:ascii="Times New Roman" w:eastAsia="Times New Roman" w:hAnsi="Times New Roman" w:cs="Times New Roman"/>
          <w:sz w:val="24"/>
          <w:szCs w:val="24"/>
          <w:lang w:eastAsia="pl-PL"/>
        </w:rPr>
        <w:t>yć fabrycznie nowy i zgodny z obowiązującymi normami.</w:t>
      </w:r>
      <w:r w:rsidRPr="00992301">
        <w:rPr>
          <w:rFonts w:ascii="Times New Roman" w:eastAsia="Times New Roman" w:hAnsi="Times New Roman" w:cs="Times New Roman"/>
          <w:sz w:val="24"/>
          <w:szCs w:val="24"/>
          <w:lang w:eastAsia="pl-PL"/>
        </w:rPr>
        <w:cr/>
      </w:r>
      <w:r w:rsidR="00C801C4" w:rsidRPr="00992301">
        <w:rPr>
          <w:rFonts w:ascii="Times New Roman" w:eastAsia="Times New Roman" w:hAnsi="Times New Roman" w:cs="Times New Roman"/>
          <w:sz w:val="24"/>
          <w:szCs w:val="24"/>
          <w:lang w:eastAsia="pl-PL"/>
        </w:rPr>
        <w:t>Kody CPV:</w:t>
      </w:r>
    </w:p>
    <w:p w14:paraId="7E5599C9" w14:textId="77777777" w:rsidR="000D330E" w:rsidRPr="00992301" w:rsidRDefault="004F4567" w:rsidP="000D330E">
      <w:pPr>
        <w:spacing w:after="0" w:line="240" w:lineRule="auto"/>
        <w:rPr>
          <w:rFonts w:ascii="Times New Roman" w:eastAsia="Times New Roman" w:hAnsi="Times New Roman" w:cs="Times New Roman"/>
          <w:sz w:val="24"/>
          <w:szCs w:val="24"/>
          <w:lang w:eastAsia="ar-SA"/>
        </w:rPr>
      </w:pPr>
      <w:r w:rsidRPr="00992301">
        <w:rPr>
          <w:rFonts w:ascii="Times New Roman" w:eastAsia="Times New Roman" w:hAnsi="Times New Roman" w:cs="Times New Roman"/>
          <w:color w:val="FF0000"/>
          <w:sz w:val="24"/>
          <w:szCs w:val="24"/>
          <w:lang w:eastAsia="pl-PL"/>
        </w:rPr>
        <w:tab/>
      </w:r>
      <w:r w:rsidR="000D330E" w:rsidRPr="00992301">
        <w:rPr>
          <w:rFonts w:ascii="Times New Roman" w:eastAsia="Times New Roman" w:hAnsi="Times New Roman" w:cs="Times New Roman"/>
          <w:bCs/>
          <w:sz w:val="24"/>
          <w:szCs w:val="24"/>
          <w:lang w:eastAsia="pl-PL"/>
        </w:rPr>
        <w:t>34144210-3</w:t>
      </w:r>
      <w:r w:rsidR="000D330E" w:rsidRPr="00992301">
        <w:rPr>
          <w:rFonts w:ascii="Times New Roman" w:eastAsia="Times New Roman" w:hAnsi="Times New Roman" w:cs="Times New Roman"/>
          <w:sz w:val="24"/>
          <w:szCs w:val="24"/>
          <w:lang w:eastAsia="pl-PL"/>
        </w:rPr>
        <w:t xml:space="preserve"> </w:t>
      </w:r>
      <w:r w:rsidR="000D330E" w:rsidRPr="00992301">
        <w:rPr>
          <w:rFonts w:ascii="Times New Roman" w:eastAsia="Times New Roman" w:hAnsi="Times New Roman" w:cs="Times New Roman"/>
          <w:sz w:val="24"/>
          <w:szCs w:val="24"/>
          <w:lang w:eastAsia="ar-SA"/>
        </w:rPr>
        <w:t xml:space="preserve">– wozy strażackie </w:t>
      </w:r>
    </w:p>
    <w:p w14:paraId="34F99CC5" w14:textId="46E8D604" w:rsidR="000D330E" w:rsidRPr="00992301" w:rsidRDefault="000D330E" w:rsidP="000D330E">
      <w:pPr>
        <w:suppressAutoHyphens/>
        <w:spacing w:after="0" w:line="240" w:lineRule="auto"/>
        <w:rPr>
          <w:rFonts w:ascii="Times New Roman" w:eastAsia="Times New Roman" w:hAnsi="Times New Roman" w:cs="Times New Roman"/>
          <w:bCs/>
          <w:sz w:val="24"/>
          <w:szCs w:val="24"/>
          <w:lang w:eastAsia="ar-SA"/>
        </w:rPr>
      </w:pPr>
      <w:r w:rsidRPr="00992301">
        <w:rPr>
          <w:rFonts w:ascii="Times New Roman" w:eastAsia="Times New Roman" w:hAnsi="Times New Roman" w:cs="Times New Roman"/>
          <w:bCs/>
          <w:sz w:val="24"/>
          <w:szCs w:val="24"/>
          <w:lang w:eastAsia="ar-SA"/>
        </w:rPr>
        <w:t xml:space="preserve">           </w:t>
      </w:r>
      <w:hyperlink r:id="rId25" w:tooltip="34144000-8" w:history="1">
        <w:r w:rsidRPr="00992301">
          <w:rPr>
            <w:rFonts w:ascii="Times New Roman" w:eastAsia="Times New Roman" w:hAnsi="Times New Roman" w:cs="Times New Roman"/>
            <w:bCs/>
            <w:sz w:val="24"/>
            <w:szCs w:val="24"/>
            <w:lang w:eastAsia="ar-SA"/>
          </w:rPr>
          <w:t>34144000-8</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silnikowe specjalnego zastosowania</w:t>
      </w:r>
    </w:p>
    <w:p w14:paraId="67000901" w14:textId="6DD78321" w:rsidR="000D330E" w:rsidRPr="00992301" w:rsidRDefault="000D330E" w:rsidP="00CC2879">
      <w:pPr>
        <w:suppressAutoHyphens/>
        <w:spacing w:after="0" w:line="100" w:lineRule="atLeast"/>
        <w:rPr>
          <w:rFonts w:ascii="Times New Roman" w:eastAsia="Times New Roman" w:hAnsi="Times New Roman" w:cs="Times New Roman"/>
          <w:sz w:val="24"/>
          <w:szCs w:val="24"/>
          <w:lang w:eastAsia="ar-SA"/>
        </w:rPr>
      </w:pPr>
      <w:r w:rsidRPr="00992301">
        <w:rPr>
          <w:rFonts w:ascii="Times New Roman" w:eastAsia="Times New Roman" w:hAnsi="Times New Roman" w:cs="Times New Roman"/>
          <w:bCs/>
          <w:sz w:val="24"/>
          <w:szCs w:val="24"/>
          <w:lang w:eastAsia="ar-SA"/>
        </w:rPr>
        <w:t xml:space="preserve">           </w:t>
      </w:r>
      <w:hyperlink r:id="rId26" w:tooltip="34144200-0" w:history="1">
        <w:r w:rsidRPr="00992301">
          <w:rPr>
            <w:rFonts w:ascii="Times New Roman" w:eastAsia="Times New Roman" w:hAnsi="Times New Roman" w:cs="Times New Roman"/>
            <w:bCs/>
            <w:sz w:val="24"/>
            <w:szCs w:val="24"/>
            <w:lang w:eastAsia="ar-SA"/>
          </w:rPr>
          <w:t>34144200-0</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służb ratowniczych</w:t>
      </w:r>
    </w:p>
    <w:p w14:paraId="76184C64" w14:textId="14C3CD57" w:rsidR="005A47CE" w:rsidRDefault="000D330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sidRPr="00992301">
        <w:rPr>
          <w:rFonts w:ascii="Times New Roman" w:eastAsia="Lucida Sans Unicode" w:hAnsi="Times New Roman" w:cs="Times New Roman"/>
          <w:sz w:val="24"/>
          <w:szCs w:val="24"/>
          <w:lang w:eastAsia="or-IN" w:bidi="or-IN"/>
        </w:rPr>
        <w:t>Koszty dojazdu oferowanego pojazdu (zatankowanie zbiornika do pełna) pokrywa Sprzedający.</w:t>
      </w:r>
    </w:p>
    <w:p w14:paraId="36A94C43" w14:textId="573854E6" w:rsidR="005A47CE" w:rsidRPr="005A47CE" w:rsidRDefault="005A47C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Pr>
          <w:rFonts w:ascii="Times New Roman" w:eastAsia="Lucida Sans Unicode" w:hAnsi="Times New Roman" w:cs="Times New Roman"/>
          <w:sz w:val="24"/>
          <w:szCs w:val="24"/>
          <w:lang w:eastAsia="or-IN" w:bidi="or-IN"/>
        </w:rPr>
        <w:t>Zamawiający nie dokonuje podziału zamówienia na części z uwagi na brak możliwości technicznych podziału zamówienia; przedmiotem zamówienia jest dostawa jednego przedmiotu zamówienia, który nie jest podzielny.</w:t>
      </w:r>
    </w:p>
    <w:p w14:paraId="1AC3FCDB" w14:textId="77777777"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Opis przedmiotu zamówienia należy odczytywać wraz z ewentualnymi zmianami treści specyfikacji, będącymi np. wynikiem udzielonych odpowiedzi na zapytania wykonawców.</w:t>
      </w:r>
    </w:p>
    <w:p w14:paraId="1B3DBB9D" w14:textId="417E0649"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TimesNewRomanPSMT" w:hAnsi="Times New Roman" w:cs="Times New Roman"/>
          <w:color w:val="000000"/>
          <w:kern w:val="1"/>
          <w:sz w:val="24"/>
          <w:szCs w:val="24"/>
        </w:rPr>
        <w:t>Wykonawca jest odpowiedzialny za jakość, zgodność z warunkami technicznymi i jakościowymi opisanymi dla przedmiotu zamówienia.</w:t>
      </w:r>
    </w:p>
    <w:p w14:paraId="04330D35" w14:textId="77777777" w:rsidR="00C30ACE" w:rsidRPr="00992301" w:rsidRDefault="000D330E" w:rsidP="00C30AC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 xml:space="preserve">Wymagany minimalny okres gwarancji, </w:t>
      </w:r>
      <w:r w:rsidRPr="00992301">
        <w:rPr>
          <w:rStyle w:val="Domylnaczcionkaakapitu3"/>
          <w:rFonts w:ascii="Times New Roman" w:eastAsia="Lucida Sans Unicode" w:hAnsi="Times New Roman" w:cs="Times New Roman"/>
          <w:kern w:val="1"/>
          <w:sz w:val="24"/>
          <w:szCs w:val="24"/>
          <w:u w:val="single"/>
          <w:lang w:eastAsia="or-IN" w:bidi="or-IN"/>
        </w:rPr>
        <w:t xml:space="preserve">nie krótszy niż </w:t>
      </w:r>
      <w:r w:rsidRPr="00992301">
        <w:rPr>
          <w:rStyle w:val="Domylnaczcionkaakapitu3"/>
          <w:rFonts w:ascii="Times New Roman" w:eastAsia="Lucida Sans Unicode" w:hAnsi="Times New Roman" w:cs="Times New Roman"/>
          <w:b/>
          <w:bCs/>
          <w:kern w:val="1"/>
          <w:sz w:val="24"/>
          <w:szCs w:val="24"/>
          <w:u w:val="single"/>
          <w:lang w:eastAsia="or-IN" w:bidi="or-IN"/>
        </w:rPr>
        <w:t>24 miesiące</w:t>
      </w:r>
      <w:r w:rsidRPr="00992301">
        <w:rPr>
          <w:rStyle w:val="Domylnaczcionkaakapitu3"/>
          <w:rFonts w:ascii="Times New Roman" w:eastAsia="Lucida Sans Unicode" w:hAnsi="Times New Roman" w:cs="Times New Roman"/>
          <w:kern w:val="1"/>
          <w:sz w:val="24"/>
          <w:szCs w:val="24"/>
          <w:lang w:eastAsia="or-IN" w:bidi="or-IN"/>
        </w:rPr>
        <w:t xml:space="preserve"> od</w:t>
      </w:r>
      <w:r w:rsidRPr="00992301">
        <w:rPr>
          <w:rStyle w:val="Domylnaczcionkaakapitu3"/>
          <w:rFonts w:ascii="Times New Roman" w:hAnsi="Times New Roman" w:cs="Times New Roman"/>
          <w:sz w:val="24"/>
          <w:szCs w:val="24"/>
        </w:rPr>
        <w:t xml:space="preserve"> podpisania protokołu, potwierdzającego należyte wykonanie umowy przez Wykonawcę.</w:t>
      </w:r>
    </w:p>
    <w:p w14:paraId="1FA5FB11" w14:textId="6E11A04D" w:rsidR="00C30ACE" w:rsidRPr="00992301" w:rsidRDefault="00C30ACE" w:rsidP="00533B4A">
      <w:pPr>
        <w:pStyle w:val="Akapitzlist"/>
        <w:numPr>
          <w:ilvl w:val="0"/>
          <w:numId w:val="33"/>
        </w:numPr>
        <w:spacing w:after="0" w:line="240" w:lineRule="auto"/>
        <w:jc w:val="both"/>
        <w:rPr>
          <w:rFonts w:ascii="Times New Roman" w:eastAsia="Calibri" w:hAnsi="Times New Roman" w:cs="Times New Roman"/>
          <w:color w:val="FF0000"/>
          <w:sz w:val="24"/>
          <w:szCs w:val="24"/>
        </w:rPr>
      </w:pPr>
      <w:r w:rsidRPr="00992301">
        <w:rPr>
          <w:rFonts w:ascii="Times New Roman" w:eastAsia="Times New Roman" w:hAnsi="Times New Roman" w:cs="Times New Roman"/>
          <w:color w:val="000000"/>
          <w:sz w:val="24"/>
          <w:szCs w:val="24"/>
          <w:lang w:eastAsia="x-none"/>
        </w:rPr>
        <w:t>Pojazd musi być</w:t>
      </w:r>
      <w:r w:rsidR="00BA757D">
        <w:rPr>
          <w:rFonts w:ascii="Times New Roman" w:eastAsia="Times New Roman" w:hAnsi="Times New Roman" w:cs="Times New Roman"/>
          <w:color w:val="000000"/>
          <w:sz w:val="24"/>
          <w:szCs w:val="24"/>
          <w:lang w:eastAsia="x-none"/>
        </w:rPr>
        <w:t xml:space="preserve"> dostarczony</w:t>
      </w:r>
      <w:r w:rsidRPr="00992301">
        <w:rPr>
          <w:rFonts w:ascii="Times New Roman" w:eastAsia="Times New Roman" w:hAnsi="Times New Roman" w:cs="Times New Roman"/>
          <w:color w:val="000000"/>
          <w:sz w:val="24"/>
          <w:szCs w:val="24"/>
          <w:lang w:eastAsia="x-none"/>
        </w:rPr>
        <w:t xml:space="preserve"> z kompletem dokumentów do rejestracji, posiadający wszystkie niezbędne dokumenty obowiązujące prawem do rejestracji pojazdu na terenie kraju.</w:t>
      </w:r>
    </w:p>
    <w:p w14:paraId="22B05636"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color w:val="FF0000"/>
          <w:sz w:val="24"/>
          <w:szCs w:val="24"/>
          <w:lang w:eastAsia="pl-PL"/>
        </w:rPr>
      </w:pPr>
    </w:p>
    <w:p w14:paraId="61E81A06" w14:textId="10A22729" w:rsidR="004F4567" w:rsidRPr="004F4567" w:rsidRDefault="003E1A7E" w:rsidP="004F4567">
      <w:pPr>
        <w:tabs>
          <w:tab w:val="left" w:pos="567"/>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Rzeszów</w:t>
      </w:r>
      <w:r w:rsidR="004F4567" w:rsidRPr="004F4567">
        <w:rPr>
          <w:rFonts w:ascii="Times New Roman" w:eastAsia="Times New Roman" w:hAnsi="Times New Roman" w:cs="Times New Roman"/>
          <w:bCs/>
          <w:sz w:val="24"/>
          <w:szCs w:val="24"/>
          <w:lang w:eastAsia="pl-PL"/>
        </w:rPr>
        <w:t xml:space="preserve">, dn. </w:t>
      </w:r>
      <w:r>
        <w:rPr>
          <w:rFonts w:ascii="Times New Roman" w:eastAsia="Times New Roman" w:hAnsi="Times New Roman" w:cs="Times New Roman"/>
          <w:bCs/>
          <w:sz w:val="24"/>
          <w:szCs w:val="24"/>
          <w:lang w:eastAsia="pl-PL"/>
        </w:rPr>
        <w:t>30</w:t>
      </w:r>
      <w:r w:rsidR="00047F11">
        <w:rPr>
          <w:rFonts w:ascii="Times New Roman" w:eastAsia="Times New Roman" w:hAnsi="Times New Roman" w:cs="Times New Roman"/>
          <w:bCs/>
          <w:sz w:val="24"/>
          <w:szCs w:val="24"/>
          <w:lang w:eastAsia="pl-PL"/>
        </w:rPr>
        <w:t>.</w:t>
      </w:r>
      <w:r w:rsidR="004F4567" w:rsidRPr="004F4567">
        <w:rPr>
          <w:rFonts w:ascii="Times New Roman" w:eastAsia="Times New Roman" w:hAnsi="Times New Roman" w:cs="Times New Roman"/>
          <w:bCs/>
          <w:sz w:val="24"/>
          <w:szCs w:val="24"/>
          <w:lang w:eastAsia="pl-PL"/>
        </w:rPr>
        <w:t>0</w:t>
      </w:r>
      <w:r w:rsidR="00BA757D">
        <w:rPr>
          <w:rFonts w:ascii="Times New Roman" w:eastAsia="Times New Roman" w:hAnsi="Times New Roman" w:cs="Times New Roman"/>
          <w:bCs/>
          <w:sz w:val="24"/>
          <w:szCs w:val="24"/>
          <w:lang w:eastAsia="pl-PL"/>
        </w:rPr>
        <w:t>4</w:t>
      </w:r>
      <w:r w:rsidR="004F4567" w:rsidRPr="004F4567">
        <w:rPr>
          <w:rFonts w:ascii="Times New Roman" w:eastAsia="Times New Roman" w:hAnsi="Times New Roman" w:cs="Times New Roman"/>
          <w:bCs/>
          <w:sz w:val="24"/>
          <w:szCs w:val="24"/>
          <w:lang w:eastAsia="pl-PL"/>
        </w:rPr>
        <w:t>.2021 r.</w:t>
      </w:r>
    </w:p>
    <w:p w14:paraId="203B522A"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ECBE403"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    Z A T W I E R D Z I Ł:</w:t>
      </w:r>
    </w:p>
    <w:p w14:paraId="0EF6F6E6"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336A84B0"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18711115"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70646737" w14:textId="271DD193" w:rsidR="0096521C" w:rsidRPr="005A47CE" w:rsidRDefault="004F4567" w:rsidP="005A47CE">
      <w:pPr>
        <w:spacing w:after="0" w:line="240" w:lineRule="auto"/>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t>..........................................................................</w:t>
      </w:r>
    </w:p>
    <w:sectPr w:rsidR="0096521C" w:rsidRPr="005A47CE" w:rsidSect="0026799B">
      <w:headerReference w:type="default" r:id="rId27"/>
      <w:footerReference w:type="default" r:id="rId28"/>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8557" w14:textId="77777777" w:rsidR="00C74142" w:rsidRDefault="00C74142">
      <w:pPr>
        <w:spacing w:after="0" w:line="240" w:lineRule="auto"/>
      </w:pPr>
      <w:r>
        <w:separator/>
      </w:r>
    </w:p>
  </w:endnote>
  <w:endnote w:type="continuationSeparator" w:id="0">
    <w:p w14:paraId="2096F9B4" w14:textId="77777777" w:rsidR="00C74142" w:rsidRDefault="00C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1"/>
    <w:family w:val="roman"/>
    <w:pitch w:val="variable"/>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F4AE" w14:textId="47CB7658" w:rsidR="00C74142" w:rsidRDefault="00C74142">
    <w:pPr>
      <w:pStyle w:val="Stopka"/>
      <w:jc w:val="center"/>
    </w:pPr>
    <w:r>
      <w:fldChar w:fldCharType="begin"/>
    </w:r>
    <w:r>
      <w:instrText>PAGE   \* MERGEFORMAT</w:instrText>
    </w:r>
    <w:r>
      <w:fldChar w:fldCharType="separate"/>
    </w:r>
    <w:r w:rsidR="00466D3F">
      <w:rPr>
        <w:noProof/>
      </w:rPr>
      <w:t>3</w:t>
    </w:r>
    <w:r>
      <w:fldChar w:fldCharType="end"/>
    </w:r>
  </w:p>
  <w:p w14:paraId="594877DF" w14:textId="77777777" w:rsidR="00C74142" w:rsidRDefault="00C741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9501" w14:textId="77777777" w:rsidR="00C74142" w:rsidRDefault="00C74142">
      <w:pPr>
        <w:spacing w:after="0" w:line="240" w:lineRule="auto"/>
      </w:pPr>
      <w:r>
        <w:separator/>
      </w:r>
    </w:p>
  </w:footnote>
  <w:footnote w:type="continuationSeparator" w:id="0">
    <w:p w14:paraId="783268B5" w14:textId="77777777" w:rsidR="00C74142" w:rsidRDefault="00C7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B599" w14:textId="4055C07C" w:rsidR="00C74142" w:rsidRDefault="00C74142">
    <w:pPr>
      <w:pStyle w:val="Nagwek"/>
    </w:pPr>
  </w:p>
  <w:p w14:paraId="3E688221" w14:textId="77777777" w:rsidR="00C74142" w:rsidRPr="00A30B6A" w:rsidRDefault="00C74142" w:rsidP="0026799B">
    <w:pPr>
      <w:rPr>
        <w:b/>
        <w:sz w:val="16"/>
      </w:rPr>
    </w:pPr>
  </w:p>
  <w:p w14:paraId="4A54F3C5" w14:textId="77777777" w:rsidR="00C74142" w:rsidRPr="005352F4" w:rsidRDefault="00C7414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993"/>
        </w:tabs>
        <w:ind w:left="1353"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 w15:restartNumberingAfterBreak="0">
    <w:nsid w:val="1D6A2020"/>
    <w:multiLevelType w:val="hybridMultilevel"/>
    <w:tmpl w:val="3D984DB2"/>
    <w:lvl w:ilvl="0" w:tplc="FBFA2D40">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0"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344371"/>
    <w:multiLevelType w:val="hybridMultilevel"/>
    <w:tmpl w:val="6840B54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914AA"/>
    <w:multiLevelType w:val="hybridMultilevel"/>
    <w:tmpl w:val="4DF072F2"/>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7"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2694EF9"/>
    <w:multiLevelType w:val="hybridMultilevel"/>
    <w:tmpl w:val="D5781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95431"/>
    <w:multiLevelType w:val="hybridMultilevel"/>
    <w:tmpl w:val="379A7F22"/>
    <w:lvl w:ilvl="0" w:tplc="C2B415B8">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A01F95"/>
    <w:multiLevelType w:val="hybridMultilevel"/>
    <w:tmpl w:val="9C38B012"/>
    <w:lvl w:ilvl="0" w:tplc="2B5E15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6F29F5"/>
    <w:multiLevelType w:val="hybridMultilevel"/>
    <w:tmpl w:val="8230EFE2"/>
    <w:lvl w:ilvl="0" w:tplc="6E04F944">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 w15:restartNumberingAfterBreak="0">
    <w:nsid w:val="65A071D0"/>
    <w:multiLevelType w:val="hybridMultilevel"/>
    <w:tmpl w:val="A17C881E"/>
    <w:lvl w:ilvl="0" w:tplc="86422F7C">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339FB"/>
    <w:multiLevelType w:val="hybridMultilevel"/>
    <w:tmpl w:val="3E128B04"/>
    <w:lvl w:ilvl="0" w:tplc="49FE2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
  </w:num>
  <w:num w:numId="2">
    <w:abstractNumId w:val="19"/>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2"/>
  </w:num>
  <w:num w:numId="9">
    <w:abstractNumId w:val="27"/>
  </w:num>
  <w:num w:numId="10">
    <w:abstractNumId w:val="8"/>
  </w:num>
  <w:num w:numId="11">
    <w:abstractNumId w:val="22"/>
  </w:num>
  <w:num w:numId="12">
    <w:abstractNumId w:val="30"/>
  </w:num>
  <w:num w:numId="13">
    <w:abstractNumId w:val="29"/>
  </w:num>
  <w:num w:numId="14">
    <w:abstractNumId w:val="17"/>
  </w:num>
  <w:num w:numId="15">
    <w:abstractNumId w:val="23"/>
  </w:num>
  <w:num w:numId="16">
    <w:abstractNumId w:val="16"/>
  </w:num>
  <w:num w:numId="17">
    <w:abstractNumId w:val="25"/>
  </w:num>
  <w:num w:numId="18">
    <w:abstractNumId w:val="10"/>
  </w:num>
  <w:num w:numId="19">
    <w:abstractNumId w:val="9"/>
  </w:num>
  <w:num w:numId="20">
    <w:abstractNumId w:val="0"/>
  </w:num>
  <w:num w:numId="21">
    <w:abstractNumId w:val="1"/>
  </w:num>
  <w:num w:numId="22">
    <w:abstractNumId w:val="34"/>
  </w:num>
  <w:num w:numId="23">
    <w:abstractNumId w:val="2"/>
  </w:num>
  <w:num w:numId="24">
    <w:abstractNumId w:val="3"/>
  </w:num>
  <w:num w:numId="25">
    <w:abstractNumId w:val="4"/>
  </w:num>
  <w:num w:numId="26">
    <w:abstractNumId w:val="28"/>
  </w:num>
  <w:num w:numId="27">
    <w:abstractNumId w:val="33"/>
  </w:num>
  <w:num w:numId="28">
    <w:abstractNumId w:val="15"/>
  </w:num>
  <w:num w:numId="29">
    <w:abstractNumId w:val="21"/>
  </w:num>
  <w:num w:numId="30">
    <w:abstractNumId w:val="31"/>
  </w:num>
  <w:num w:numId="31">
    <w:abstractNumId w:val="20"/>
  </w:num>
  <w:num w:numId="32">
    <w:abstractNumId w:val="32"/>
  </w:num>
  <w:num w:numId="33">
    <w:abstractNumId w:val="26"/>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67"/>
    <w:rsid w:val="00001AD8"/>
    <w:rsid w:val="00007926"/>
    <w:rsid w:val="00047F11"/>
    <w:rsid w:val="00055FA4"/>
    <w:rsid w:val="00056F67"/>
    <w:rsid w:val="00096B7E"/>
    <w:rsid w:val="000D330E"/>
    <w:rsid w:val="00222598"/>
    <w:rsid w:val="00252734"/>
    <w:rsid w:val="00264DDE"/>
    <w:rsid w:val="0026799B"/>
    <w:rsid w:val="002A3751"/>
    <w:rsid w:val="002B0C4B"/>
    <w:rsid w:val="002B2304"/>
    <w:rsid w:val="002C49C5"/>
    <w:rsid w:val="002F34DC"/>
    <w:rsid w:val="00340629"/>
    <w:rsid w:val="00351D58"/>
    <w:rsid w:val="00375970"/>
    <w:rsid w:val="00377121"/>
    <w:rsid w:val="003C7EAA"/>
    <w:rsid w:val="003D19B1"/>
    <w:rsid w:val="003E1A7E"/>
    <w:rsid w:val="003F3C1B"/>
    <w:rsid w:val="0046007D"/>
    <w:rsid w:val="004646A1"/>
    <w:rsid w:val="00466D3F"/>
    <w:rsid w:val="004A26F7"/>
    <w:rsid w:val="004F4567"/>
    <w:rsid w:val="005053DD"/>
    <w:rsid w:val="0051537C"/>
    <w:rsid w:val="00520CAC"/>
    <w:rsid w:val="00533B4A"/>
    <w:rsid w:val="00553CE9"/>
    <w:rsid w:val="00596930"/>
    <w:rsid w:val="005A47CE"/>
    <w:rsid w:val="005B51D2"/>
    <w:rsid w:val="005E514C"/>
    <w:rsid w:val="005E5A3E"/>
    <w:rsid w:val="00631A27"/>
    <w:rsid w:val="006C4368"/>
    <w:rsid w:val="00704F8B"/>
    <w:rsid w:val="007474B2"/>
    <w:rsid w:val="00753C79"/>
    <w:rsid w:val="007658D5"/>
    <w:rsid w:val="007B335A"/>
    <w:rsid w:val="007C2A34"/>
    <w:rsid w:val="007C6E92"/>
    <w:rsid w:val="007D214A"/>
    <w:rsid w:val="00801446"/>
    <w:rsid w:val="00801B3A"/>
    <w:rsid w:val="00802883"/>
    <w:rsid w:val="00803115"/>
    <w:rsid w:val="008065EC"/>
    <w:rsid w:val="008331D9"/>
    <w:rsid w:val="0084191D"/>
    <w:rsid w:val="00846D40"/>
    <w:rsid w:val="00852A06"/>
    <w:rsid w:val="0086260C"/>
    <w:rsid w:val="008A54F4"/>
    <w:rsid w:val="008B72E5"/>
    <w:rsid w:val="008C48AE"/>
    <w:rsid w:val="008C5E0D"/>
    <w:rsid w:val="008E32A0"/>
    <w:rsid w:val="009002BE"/>
    <w:rsid w:val="00927EA3"/>
    <w:rsid w:val="00935635"/>
    <w:rsid w:val="0096521C"/>
    <w:rsid w:val="00992301"/>
    <w:rsid w:val="00992B06"/>
    <w:rsid w:val="009B0E7E"/>
    <w:rsid w:val="00A0497F"/>
    <w:rsid w:val="00A06EBE"/>
    <w:rsid w:val="00A26777"/>
    <w:rsid w:val="00A4342D"/>
    <w:rsid w:val="00A47D75"/>
    <w:rsid w:val="00A753ED"/>
    <w:rsid w:val="00A805D1"/>
    <w:rsid w:val="00A8095D"/>
    <w:rsid w:val="00A858DF"/>
    <w:rsid w:val="00A91F6A"/>
    <w:rsid w:val="00B03507"/>
    <w:rsid w:val="00B22FD3"/>
    <w:rsid w:val="00B50366"/>
    <w:rsid w:val="00BA757D"/>
    <w:rsid w:val="00BE417C"/>
    <w:rsid w:val="00BF1344"/>
    <w:rsid w:val="00C0091F"/>
    <w:rsid w:val="00C10F39"/>
    <w:rsid w:val="00C30ACE"/>
    <w:rsid w:val="00C70340"/>
    <w:rsid w:val="00C74142"/>
    <w:rsid w:val="00C774A9"/>
    <w:rsid w:val="00C801C4"/>
    <w:rsid w:val="00C95183"/>
    <w:rsid w:val="00CB6DA9"/>
    <w:rsid w:val="00CC2879"/>
    <w:rsid w:val="00D0572F"/>
    <w:rsid w:val="00D70873"/>
    <w:rsid w:val="00D8683D"/>
    <w:rsid w:val="00DA7726"/>
    <w:rsid w:val="00DC4EBB"/>
    <w:rsid w:val="00DE0CAB"/>
    <w:rsid w:val="00DF7F05"/>
    <w:rsid w:val="00E44343"/>
    <w:rsid w:val="00E52DC8"/>
    <w:rsid w:val="00E65B70"/>
    <w:rsid w:val="00E7001D"/>
    <w:rsid w:val="00E91459"/>
    <w:rsid w:val="00EC015F"/>
    <w:rsid w:val="00EE64D2"/>
    <w:rsid w:val="00F75DFA"/>
    <w:rsid w:val="00F9470F"/>
    <w:rsid w:val="00FF7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74A"/>
  <w15:docId w15:val="{C481723A-04E9-4EEA-98BA-2B4B9E4A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5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567"/>
  </w:style>
  <w:style w:type="paragraph" w:styleId="Stopka">
    <w:name w:val="footer"/>
    <w:basedOn w:val="Normalny"/>
    <w:link w:val="StopkaZnak"/>
    <w:uiPriority w:val="99"/>
    <w:unhideWhenUsed/>
    <w:rsid w:val="004F45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567"/>
  </w:style>
  <w:style w:type="paragraph" w:styleId="Tekstkomentarza">
    <w:name w:val="annotation text"/>
    <w:basedOn w:val="Normalny"/>
    <w:link w:val="TekstkomentarzaZnak"/>
    <w:uiPriority w:val="99"/>
    <w:semiHidden/>
    <w:unhideWhenUsed/>
    <w:rsid w:val="004F45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4567"/>
    <w:rPr>
      <w:sz w:val="20"/>
      <w:szCs w:val="20"/>
    </w:rPr>
  </w:style>
  <w:style w:type="character" w:styleId="Odwoaniedokomentarza">
    <w:name w:val="annotation reference"/>
    <w:rsid w:val="004F4567"/>
    <w:rPr>
      <w:sz w:val="16"/>
      <w:szCs w:val="16"/>
    </w:rPr>
  </w:style>
  <w:style w:type="character" w:styleId="Hipercze">
    <w:name w:val="Hyperlink"/>
    <w:basedOn w:val="Domylnaczcionkaakapitu"/>
    <w:uiPriority w:val="99"/>
    <w:unhideWhenUsed/>
    <w:rsid w:val="00BF1344"/>
    <w:rPr>
      <w:color w:val="0563C1" w:themeColor="hyperlink"/>
      <w:u w:val="single"/>
    </w:rPr>
  </w:style>
  <w:style w:type="character" w:customStyle="1" w:styleId="UnresolvedMention">
    <w:name w:val="Unresolved Mention"/>
    <w:basedOn w:val="Domylnaczcionkaakapitu"/>
    <w:uiPriority w:val="99"/>
    <w:semiHidden/>
    <w:unhideWhenUsed/>
    <w:rsid w:val="00BF1344"/>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D214A"/>
    <w:pPr>
      <w:ind w:left="720"/>
      <w:contextualSpacing/>
    </w:pPr>
  </w:style>
  <w:style w:type="character" w:customStyle="1" w:styleId="Domylnaczcionkaakapitu3">
    <w:name w:val="Domyślna czcionka akapitu3"/>
    <w:rsid w:val="000D330E"/>
  </w:style>
  <w:style w:type="paragraph" w:customStyle="1" w:styleId="Normalny1">
    <w:name w:val="Normalny1"/>
    <w:rsid w:val="000D330E"/>
    <w:pPr>
      <w:suppressAutoHyphens/>
      <w:spacing w:line="100" w:lineRule="atLeast"/>
    </w:pPr>
    <w:rPr>
      <w:rFonts w:ascii="Calibri" w:eastAsia="Calibri" w:hAnsi="Calibri" w:cs="Times New Roman"/>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77121"/>
  </w:style>
  <w:style w:type="character" w:styleId="UyteHipercze">
    <w:name w:val="FollowedHyperlink"/>
    <w:basedOn w:val="Domylnaczcionkaakapitu"/>
    <w:uiPriority w:val="99"/>
    <w:semiHidden/>
    <w:unhideWhenUsed/>
    <w:rsid w:val="00A8095D"/>
    <w:rPr>
      <w:color w:val="954F72" w:themeColor="followedHyperlink"/>
      <w:u w:val="single"/>
    </w:rPr>
  </w:style>
  <w:style w:type="character" w:customStyle="1" w:styleId="fontstyle01">
    <w:name w:val="fontstyle01"/>
    <w:basedOn w:val="Domylnaczcionkaakapitu"/>
    <w:rsid w:val="004A26F7"/>
    <w:rPr>
      <w:rFonts w:ascii="Arial-BoldMT" w:hAnsi="Arial-BoldMT" w:hint="default"/>
      <w:b/>
      <w:bCs/>
      <w:i w:val="0"/>
      <w:iCs w:val="0"/>
      <w:color w:val="000000"/>
      <w:sz w:val="24"/>
      <w:szCs w:val="24"/>
    </w:rPr>
  </w:style>
  <w:style w:type="character" w:customStyle="1" w:styleId="fontstyle21">
    <w:name w:val="fontstyle21"/>
    <w:basedOn w:val="Domylnaczcionkaakapitu"/>
    <w:rsid w:val="004A26F7"/>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rzeszowslocina.pl" TargetMode="External"/><Relationship Id="rId13" Type="http://schemas.openxmlformats.org/officeDocument/2006/relationships/hyperlink" Target="https://www.nccert.pl/"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www.portalzp.pl/kody-cpv/szczegoly/pojazdy-sluzb-ratowniczych-3373/"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mailto:halon328@wp.pl" TargetMode="External"/><Relationship Id="rId12" Type="http://schemas.openxmlformats.org/officeDocument/2006/relationships/hyperlink" Target="https://www.nccert.pl/"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www.portalzp.pl/kody-cpv/szczegoly/pojazdy-silnikowe-specjalnego-zastosowania-3371/" TargetMode="External"/><Relationship Id="rId2" Type="http://schemas.openxmlformats.org/officeDocument/2006/relationships/styles" Target="styles.xml"/><Relationship Id="rId16" Type="http://schemas.openxmlformats.org/officeDocument/2006/relationships/hyperlink" Target="https://www.nccert.pl/" TargetMode="External"/><Relationship Id="rId20" Type="http://schemas.openxmlformats.org/officeDocument/2006/relationships/hyperlink" Target="https://www.gov.pl/web/mswia/oprogramowanie-do-pobran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lon@328@wp.pl" TargetMode="External"/><Relationship Id="rId24"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hyperlink" Target="https://www.gov.pl/web/e-dowod/podpis-osobisty" TargetMode="External"/><Relationship Id="rId28" Type="http://schemas.openxmlformats.org/officeDocument/2006/relationships/footer" Target="footer1.xml"/><Relationship Id="rId10" Type="http://schemas.openxmlformats.org/officeDocument/2006/relationships/hyperlink" Target="mailto:halon@328@wp.pl" TargetMode="External"/><Relationship Id="rId19" Type="http://schemas.openxmlformats.org/officeDocument/2006/relationships/hyperlink" Target="https://moj.gov.pl/nforms/signer/upload?xFormsAppName=SIGNER"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www.nccert.pl/" TargetMode="External"/><Relationship Id="rId22" Type="http://schemas.openxmlformats.org/officeDocument/2006/relationships/hyperlink" Target="https://www.gov.pl/web/mswia/oprogramowanie-do-pobrani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19</Pages>
  <Words>7389</Words>
  <Characters>44339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Szerszen</dc:creator>
  <cp:lastModifiedBy>Małgorzata</cp:lastModifiedBy>
  <cp:revision>10</cp:revision>
  <cp:lastPrinted>2021-03-12T10:03:00Z</cp:lastPrinted>
  <dcterms:created xsi:type="dcterms:W3CDTF">2021-04-27T05:15:00Z</dcterms:created>
  <dcterms:modified xsi:type="dcterms:W3CDTF">2021-04-30T12:06:00Z</dcterms:modified>
</cp:coreProperties>
</file>